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5070"/>
        <w:gridCol w:w="3827"/>
      </w:tblGrid>
      <w:tr w:rsidR="006D0BA1" w14:paraId="5E627107" w14:textId="77777777" w:rsidTr="006D0BA1">
        <w:trPr>
          <w:trHeight w:val="2542"/>
        </w:trPr>
        <w:tc>
          <w:tcPr>
            <w:tcW w:w="5070" w:type="dxa"/>
          </w:tcPr>
          <w:p w14:paraId="0EAF9258" w14:textId="2AF6E473" w:rsidR="006D0BA1" w:rsidRDefault="006D0BA1" w:rsidP="006D0BA1">
            <w:pPr>
              <w:pStyle w:val="Balk1"/>
              <w:jc w:val="center"/>
            </w:pPr>
            <w:r>
              <w:br/>
            </w:r>
            <w:r>
              <w:br/>
            </w:r>
            <w:r>
              <w:t>ÖZGEÇMİŞ</w:t>
            </w:r>
          </w:p>
        </w:tc>
        <w:tc>
          <w:tcPr>
            <w:tcW w:w="3827" w:type="dxa"/>
          </w:tcPr>
          <w:p w14:paraId="008DE3A2" w14:textId="3BD55F11" w:rsidR="006D0BA1" w:rsidRPr="006D0BA1" w:rsidRDefault="006D0BA1" w:rsidP="006D0BA1">
            <w:pPr>
              <w:pStyle w:val="Balk1"/>
              <w:jc w:val="center"/>
              <w:rPr>
                <w:sz w:val="16"/>
                <w:szCs w:val="16"/>
              </w:rPr>
            </w:pPr>
            <w:proofErr w:type="spellStart"/>
            <w:r w:rsidRPr="006D0BA1">
              <w:rPr>
                <w:sz w:val="16"/>
                <w:szCs w:val="16"/>
              </w:rPr>
              <w:t>Fotoğraf</w:t>
            </w:r>
            <w:proofErr w:type="spellEnd"/>
          </w:p>
        </w:tc>
      </w:tr>
    </w:tbl>
    <w:p w14:paraId="6B32C756" w14:textId="77777777" w:rsidR="00D46D17" w:rsidRDefault="00000000">
      <w:pPr>
        <w:pStyle w:val="Balk2"/>
      </w:pPr>
      <w:r>
        <w:t>1. KİŞİSEL BİLGİLER</w:t>
      </w:r>
    </w:p>
    <w:tbl>
      <w:tblPr>
        <w:tblStyle w:val="TabloKlavuzu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D46D17" w14:paraId="339982A0" w14:textId="77777777" w:rsidTr="006D0BA1">
        <w:tc>
          <w:tcPr>
            <w:tcW w:w="2376" w:type="dxa"/>
          </w:tcPr>
          <w:p w14:paraId="16162B73" w14:textId="77777777" w:rsidR="00D46D17" w:rsidRDefault="00000000">
            <w:proofErr w:type="spellStart"/>
            <w:r>
              <w:t>Adınız</w:t>
            </w:r>
            <w:proofErr w:type="spellEnd"/>
            <w:r>
              <w:t xml:space="preserve"> </w:t>
            </w:r>
            <w:proofErr w:type="spellStart"/>
            <w:r>
              <w:t>Soyadınız</w:t>
            </w:r>
            <w:proofErr w:type="spellEnd"/>
          </w:p>
        </w:tc>
        <w:tc>
          <w:tcPr>
            <w:tcW w:w="6521" w:type="dxa"/>
          </w:tcPr>
          <w:p w14:paraId="6B8DA255" w14:textId="77777777" w:rsidR="00D46D17" w:rsidRDefault="00D46D17"/>
        </w:tc>
      </w:tr>
      <w:tr w:rsidR="00D46D17" w14:paraId="30AFE370" w14:textId="77777777" w:rsidTr="006D0BA1">
        <w:tc>
          <w:tcPr>
            <w:tcW w:w="2376" w:type="dxa"/>
          </w:tcPr>
          <w:p w14:paraId="233515C2" w14:textId="77777777" w:rsidR="00D46D17" w:rsidRDefault="00000000">
            <w:r>
              <w:t>Cinsiyet</w:t>
            </w:r>
          </w:p>
        </w:tc>
        <w:tc>
          <w:tcPr>
            <w:tcW w:w="6521" w:type="dxa"/>
          </w:tcPr>
          <w:p w14:paraId="469080F4" w14:textId="77777777" w:rsidR="00D46D17" w:rsidRDefault="00D46D17"/>
        </w:tc>
      </w:tr>
      <w:tr w:rsidR="00D46D17" w14:paraId="0A2874F2" w14:textId="77777777" w:rsidTr="006D0BA1">
        <w:tc>
          <w:tcPr>
            <w:tcW w:w="2376" w:type="dxa"/>
          </w:tcPr>
          <w:p w14:paraId="66B50E83" w14:textId="77777777" w:rsidR="00D46D17" w:rsidRDefault="00000000">
            <w:r>
              <w:t>Doğum Yeri / Tarihi</w:t>
            </w:r>
          </w:p>
        </w:tc>
        <w:tc>
          <w:tcPr>
            <w:tcW w:w="6521" w:type="dxa"/>
          </w:tcPr>
          <w:p w14:paraId="4AFA94BA" w14:textId="77777777" w:rsidR="00D46D17" w:rsidRDefault="00D46D17"/>
        </w:tc>
      </w:tr>
      <w:tr w:rsidR="00D46D17" w14:paraId="7FCD4FBC" w14:textId="77777777" w:rsidTr="006D0BA1">
        <w:tc>
          <w:tcPr>
            <w:tcW w:w="2376" w:type="dxa"/>
          </w:tcPr>
          <w:p w14:paraId="4D1B256E" w14:textId="77777777" w:rsidR="00D46D17" w:rsidRDefault="00000000">
            <w:r>
              <w:t>Uyruk</w:t>
            </w:r>
          </w:p>
        </w:tc>
        <w:tc>
          <w:tcPr>
            <w:tcW w:w="6521" w:type="dxa"/>
          </w:tcPr>
          <w:p w14:paraId="2577CBAC" w14:textId="77777777" w:rsidR="00D46D17" w:rsidRDefault="00D46D17"/>
        </w:tc>
      </w:tr>
      <w:tr w:rsidR="00D46D17" w14:paraId="0F1685CB" w14:textId="77777777" w:rsidTr="006D0BA1">
        <w:tc>
          <w:tcPr>
            <w:tcW w:w="2376" w:type="dxa"/>
          </w:tcPr>
          <w:p w14:paraId="0278DFBA" w14:textId="77777777" w:rsidR="00D46D17" w:rsidRDefault="00000000">
            <w:r>
              <w:t>İkametgah Adresi</w:t>
            </w:r>
          </w:p>
        </w:tc>
        <w:tc>
          <w:tcPr>
            <w:tcW w:w="6521" w:type="dxa"/>
          </w:tcPr>
          <w:p w14:paraId="722BA2EE" w14:textId="77777777" w:rsidR="00D46D17" w:rsidRDefault="00D46D17"/>
        </w:tc>
      </w:tr>
      <w:tr w:rsidR="00D46D17" w14:paraId="6790BC49" w14:textId="77777777" w:rsidTr="006D0BA1">
        <w:tc>
          <w:tcPr>
            <w:tcW w:w="2376" w:type="dxa"/>
          </w:tcPr>
          <w:p w14:paraId="6E177491" w14:textId="77777777" w:rsidR="00D46D17" w:rsidRDefault="00000000">
            <w:r>
              <w:t>Telefon Numarası</w:t>
            </w:r>
          </w:p>
        </w:tc>
        <w:tc>
          <w:tcPr>
            <w:tcW w:w="6521" w:type="dxa"/>
          </w:tcPr>
          <w:p w14:paraId="14DFC4E2" w14:textId="77777777" w:rsidR="00D46D17" w:rsidRDefault="00D46D17"/>
        </w:tc>
      </w:tr>
      <w:tr w:rsidR="00D46D17" w14:paraId="2661DE5A" w14:textId="77777777" w:rsidTr="006D0BA1">
        <w:tc>
          <w:tcPr>
            <w:tcW w:w="2376" w:type="dxa"/>
          </w:tcPr>
          <w:p w14:paraId="3694207A" w14:textId="77777777" w:rsidR="00D46D17" w:rsidRDefault="00000000">
            <w:r>
              <w:t>E-posta Adresi</w:t>
            </w:r>
          </w:p>
        </w:tc>
        <w:tc>
          <w:tcPr>
            <w:tcW w:w="6521" w:type="dxa"/>
          </w:tcPr>
          <w:p w14:paraId="6BAEA7A2" w14:textId="77777777" w:rsidR="00D46D17" w:rsidRDefault="00D46D17"/>
        </w:tc>
      </w:tr>
      <w:tr w:rsidR="00D46D17" w14:paraId="6155808B" w14:textId="77777777" w:rsidTr="006D0BA1">
        <w:tc>
          <w:tcPr>
            <w:tcW w:w="2376" w:type="dxa"/>
          </w:tcPr>
          <w:p w14:paraId="139BD6C6" w14:textId="77777777" w:rsidR="00D46D17" w:rsidRDefault="00000000">
            <w:r>
              <w:t>Askerlik Durumu</w:t>
            </w:r>
          </w:p>
        </w:tc>
        <w:tc>
          <w:tcPr>
            <w:tcW w:w="6521" w:type="dxa"/>
          </w:tcPr>
          <w:p w14:paraId="5C8B269F" w14:textId="77777777" w:rsidR="00D46D17" w:rsidRDefault="00000000">
            <w:r>
              <w:t>Tecilli / Muaf / Tamamlandı</w:t>
            </w:r>
          </w:p>
        </w:tc>
      </w:tr>
      <w:tr w:rsidR="00D46D17" w14:paraId="7703A2FD" w14:textId="77777777" w:rsidTr="006D0BA1">
        <w:tc>
          <w:tcPr>
            <w:tcW w:w="2376" w:type="dxa"/>
          </w:tcPr>
          <w:p w14:paraId="28314C15" w14:textId="77777777" w:rsidR="00D46D17" w:rsidRDefault="00000000">
            <w:r>
              <w:t>Sürücü Belgesi</w:t>
            </w:r>
          </w:p>
        </w:tc>
        <w:tc>
          <w:tcPr>
            <w:tcW w:w="6521" w:type="dxa"/>
          </w:tcPr>
          <w:p w14:paraId="06409793" w14:textId="77777777" w:rsidR="00D46D17" w:rsidRDefault="00000000">
            <w:r>
              <w:t>B / C / D / E vb.</w:t>
            </w:r>
          </w:p>
        </w:tc>
      </w:tr>
      <w:tr w:rsidR="00D46D17" w14:paraId="4BF7A459" w14:textId="77777777" w:rsidTr="006D0BA1">
        <w:tc>
          <w:tcPr>
            <w:tcW w:w="2376" w:type="dxa"/>
          </w:tcPr>
          <w:p w14:paraId="6190B3C7" w14:textId="77777777" w:rsidR="00D46D17" w:rsidRDefault="00000000">
            <w:r>
              <w:t>Medeni Durum</w:t>
            </w:r>
          </w:p>
        </w:tc>
        <w:tc>
          <w:tcPr>
            <w:tcW w:w="6521" w:type="dxa"/>
          </w:tcPr>
          <w:p w14:paraId="074DBA7B" w14:textId="77777777" w:rsidR="00D46D17" w:rsidRDefault="00000000">
            <w:r>
              <w:t>Evli / Bekar</w:t>
            </w:r>
          </w:p>
        </w:tc>
      </w:tr>
      <w:tr w:rsidR="00D46D17" w14:paraId="08A8ADC5" w14:textId="77777777" w:rsidTr="006D0BA1">
        <w:tc>
          <w:tcPr>
            <w:tcW w:w="2376" w:type="dxa"/>
          </w:tcPr>
          <w:p w14:paraId="7668D5DA" w14:textId="77777777" w:rsidR="00D46D17" w:rsidRDefault="00000000">
            <w:r>
              <w:t>Sigara Kullanımı</w:t>
            </w:r>
          </w:p>
        </w:tc>
        <w:tc>
          <w:tcPr>
            <w:tcW w:w="6521" w:type="dxa"/>
          </w:tcPr>
          <w:p w14:paraId="2EE0FF23" w14:textId="77777777" w:rsidR="00D46D17" w:rsidRDefault="00000000">
            <w:r>
              <w:t>Evet / Hayır</w:t>
            </w:r>
          </w:p>
        </w:tc>
      </w:tr>
    </w:tbl>
    <w:p w14:paraId="4A1F200E" w14:textId="77777777" w:rsidR="00D46D17" w:rsidRDefault="00000000">
      <w:pPr>
        <w:pStyle w:val="Balk2"/>
      </w:pPr>
      <w:r>
        <w:t>2. EĞİTİM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799"/>
        <w:gridCol w:w="1461"/>
        <w:gridCol w:w="1276"/>
        <w:gridCol w:w="1235"/>
      </w:tblGrid>
      <w:tr w:rsidR="00D46D17" w14:paraId="22015DEE" w14:textId="77777777" w:rsidTr="00F1669D">
        <w:tc>
          <w:tcPr>
            <w:tcW w:w="1668" w:type="dxa"/>
          </w:tcPr>
          <w:p w14:paraId="271D897C" w14:textId="77777777" w:rsidR="00D46D17" w:rsidRDefault="00000000"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Seviyesi</w:t>
            </w:r>
            <w:proofErr w:type="spellEnd"/>
          </w:p>
        </w:tc>
        <w:tc>
          <w:tcPr>
            <w:tcW w:w="1417" w:type="dxa"/>
          </w:tcPr>
          <w:p w14:paraId="33303011" w14:textId="77777777" w:rsidR="00D46D17" w:rsidRDefault="00000000">
            <w:r>
              <w:t>Okul Adı</w:t>
            </w:r>
          </w:p>
        </w:tc>
        <w:tc>
          <w:tcPr>
            <w:tcW w:w="1799" w:type="dxa"/>
          </w:tcPr>
          <w:p w14:paraId="5AB0C3BB" w14:textId="77777777" w:rsidR="00D46D17" w:rsidRDefault="00000000">
            <w:r>
              <w:t>Bölüm</w:t>
            </w:r>
          </w:p>
        </w:tc>
        <w:tc>
          <w:tcPr>
            <w:tcW w:w="1461" w:type="dxa"/>
          </w:tcPr>
          <w:p w14:paraId="4A51C8AE" w14:textId="77777777" w:rsidR="00D46D17" w:rsidRDefault="00000000">
            <w:r>
              <w:t>Başlangıç Tarihi</w:t>
            </w:r>
          </w:p>
        </w:tc>
        <w:tc>
          <w:tcPr>
            <w:tcW w:w="1276" w:type="dxa"/>
          </w:tcPr>
          <w:p w14:paraId="3E8C9CB1" w14:textId="77777777" w:rsidR="00D46D17" w:rsidRDefault="00000000">
            <w:r>
              <w:t>Bitiş Tarihi</w:t>
            </w:r>
          </w:p>
        </w:tc>
        <w:tc>
          <w:tcPr>
            <w:tcW w:w="1235" w:type="dxa"/>
          </w:tcPr>
          <w:p w14:paraId="33641834" w14:textId="77777777" w:rsidR="00D46D17" w:rsidRDefault="00000000">
            <w:r>
              <w:t>Mezuniyet Derecesi</w:t>
            </w:r>
          </w:p>
        </w:tc>
      </w:tr>
      <w:tr w:rsidR="00D46D17" w14:paraId="7F6BB667" w14:textId="77777777" w:rsidTr="00F1669D">
        <w:tc>
          <w:tcPr>
            <w:tcW w:w="1668" w:type="dxa"/>
          </w:tcPr>
          <w:p w14:paraId="297D418A" w14:textId="77777777" w:rsidR="00D46D17" w:rsidRDefault="00000000">
            <w:r>
              <w:t>İlköğretim</w:t>
            </w:r>
          </w:p>
        </w:tc>
        <w:tc>
          <w:tcPr>
            <w:tcW w:w="1417" w:type="dxa"/>
          </w:tcPr>
          <w:p w14:paraId="454808F3" w14:textId="77777777" w:rsidR="00D46D17" w:rsidRDefault="00D46D17"/>
        </w:tc>
        <w:tc>
          <w:tcPr>
            <w:tcW w:w="1799" w:type="dxa"/>
          </w:tcPr>
          <w:p w14:paraId="778C267E" w14:textId="77777777" w:rsidR="00D46D17" w:rsidRDefault="00D46D17"/>
        </w:tc>
        <w:tc>
          <w:tcPr>
            <w:tcW w:w="1461" w:type="dxa"/>
          </w:tcPr>
          <w:p w14:paraId="56ADB645" w14:textId="77777777" w:rsidR="00D46D17" w:rsidRDefault="00D46D17"/>
        </w:tc>
        <w:tc>
          <w:tcPr>
            <w:tcW w:w="1276" w:type="dxa"/>
          </w:tcPr>
          <w:p w14:paraId="613650B4" w14:textId="77777777" w:rsidR="00D46D17" w:rsidRDefault="00D46D17"/>
        </w:tc>
        <w:tc>
          <w:tcPr>
            <w:tcW w:w="1235" w:type="dxa"/>
          </w:tcPr>
          <w:p w14:paraId="7BC2E8D9" w14:textId="77777777" w:rsidR="00D46D17" w:rsidRDefault="00D46D17"/>
        </w:tc>
      </w:tr>
      <w:tr w:rsidR="00D46D17" w14:paraId="40B2B199" w14:textId="77777777" w:rsidTr="00F1669D">
        <w:tc>
          <w:tcPr>
            <w:tcW w:w="1668" w:type="dxa"/>
          </w:tcPr>
          <w:p w14:paraId="62418B12" w14:textId="77777777" w:rsidR="00D46D17" w:rsidRDefault="00000000">
            <w:r>
              <w:t>Lise</w:t>
            </w:r>
          </w:p>
        </w:tc>
        <w:tc>
          <w:tcPr>
            <w:tcW w:w="1417" w:type="dxa"/>
          </w:tcPr>
          <w:p w14:paraId="078122E9" w14:textId="77777777" w:rsidR="00D46D17" w:rsidRDefault="00D46D17"/>
        </w:tc>
        <w:tc>
          <w:tcPr>
            <w:tcW w:w="1799" w:type="dxa"/>
          </w:tcPr>
          <w:p w14:paraId="0024F14E" w14:textId="77777777" w:rsidR="00D46D17" w:rsidRDefault="00D46D17"/>
        </w:tc>
        <w:tc>
          <w:tcPr>
            <w:tcW w:w="1461" w:type="dxa"/>
          </w:tcPr>
          <w:p w14:paraId="2449FAB4" w14:textId="77777777" w:rsidR="00D46D17" w:rsidRDefault="00D46D17"/>
        </w:tc>
        <w:tc>
          <w:tcPr>
            <w:tcW w:w="1276" w:type="dxa"/>
          </w:tcPr>
          <w:p w14:paraId="45239C2A" w14:textId="77777777" w:rsidR="00D46D17" w:rsidRDefault="00D46D17"/>
        </w:tc>
        <w:tc>
          <w:tcPr>
            <w:tcW w:w="1235" w:type="dxa"/>
          </w:tcPr>
          <w:p w14:paraId="022AD825" w14:textId="77777777" w:rsidR="00D46D17" w:rsidRDefault="00D46D17"/>
        </w:tc>
      </w:tr>
      <w:tr w:rsidR="00D46D17" w14:paraId="68D4FA6B" w14:textId="77777777" w:rsidTr="00F1669D">
        <w:tc>
          <w:tcPr>
            <w:tcW w:w="1668" w:type="dxa"/>
          </w:tcPr>
          <w:p w14:paraId="2254103B" w14:textId="77777777" w:rsidR="00D46D17" w:rsidRDefault="00000000">
            <w:r>
              <w:t>Ön Lisans</w:t>
            </w:r>
          </w:p>
        </w:tc>
        <w:tc>
          <w:tcPr>
            <w:tcW w:w="1417" w:type="dxa"/>
          </w:tcPr>
          <w:p w14:paraId="0DFF6328" w14:textId="77777777" w:rsidR="00D46D17" w:rsidRDefault="00D46D17"/>
        </w:tc>
        <w:tc>
          <w:tcPr>
            <w:tcW w:w="1799" w:type="dxa"/>
          </w:tcPr>
          <w:p w14:paraId="198BA018" w14:textId="77777777" w:rsidR="00D46D17" w:rsidRDefault="00D46D17"/>
        </w:tc>
        <w:tc>
          <w:tcPr>
            <w:tcW w:w="1461" w:type="dxa"/>
          </w:tcPr>
          <w:p w14:paraId="1C8972CA" w14:textId="77777777" w:rsidR="00D46D17" w:rsidRDefault="00D46D17"/>
        </w:tc>
        <w:tc>
          <w:tcPr>
            <w:tcW w:w="1276" w:type="dxa"/>
          </w:tcPr>
          <w:p w14:paraId="60058074" w14:textId="77777777" w:rsidR="00D46D17" w:rsidRDefault="00D46D17"/>
        </w:tc>
        <w:tc>
          <w:tcPr>
            <w:tcW w:w="1235" w:type="dxa"/>
          </w:tcPr>
          <w:p w14:paraId="4E1DD082" w14:textId="77777777" w:rsidR="00D46D17" w:rsidRDefault="00D46D17"/>
        </w:tc>
      </w:tr>
      <w:tr w:rsidR="00D46D17" w14:paraId="780AD0E2" w14:textId="77777777" w:rsidTr="00F1669D">
        <w:tc>
          <w:tcPr>
            <w:tcW w:w="1668" w:type="dxa"/>
          </w:tcPr>
          <w:p w14:paraId="4D97C9FD" w14:textId="77777777" w:rsidR="00D46D17" w:rsidRDefault="00000000">
            <w:r>
              <w:t>Lisans</w:t>
            </w:r>
          </w:p>
        </w:tc>
        <w:tc>
          <w:tcPr>
            <w:tcW w:w="1417" w:type="dxa"/>
          </w:tcPr>
          <w:p w14:paraId="532CD70F" w14:textId="77777777" w:rsidR="00D46D17" w:rsidRDefault="00D46D17"/>
        </w:tc>
        <w:tc>
          <w:tcPr>
            <w:tcW w:w="1799" w:type="dxa"/>
          </w:tcPr>
          <w:p w14:paraId="7A4346B8" w14:textId="77777777" w:rsidR="00D46D17" w:rsidRDefault="00D46D17"/>
        </w:tc>
        <w:tc>
          <w:tcPr>
            <w:tcW w:w="1461" w:type="dxa"/>
          </w:tcPr>
          <w:p w14:paraId="01FCECBF" w14:textId="77777777" w:rsidR="00D46D17" w:rsidRDefault="00D46D17"/>
        </w:tc>
        <w:tc>
          <w:tcPr>
            <w:tcW w:w="1276" w:type="dxa"/>
          </w:tcPr>
          <w:p w14:paraId="5F12FE14" w14:textId="77777777" w:rsidR="00D46D17" w:rsidRDefault="00D46D17"/>
        </w:tc>
        <w:tc>
          <w:tcPr>
            <w:tcW w:w="1235" w:type="dxa"/>
          </w:tcPr>
          <w:p w14:paraId="76AA22ED" w14:textId="77777777" w:rsidR="00D46D17" w:rsidRDefault="00D46D17"/>
        </w:tc>
      </w:tr>
      <w:tr w:rsidR="00D46D17" w14:paraId="555E8664" w14:textId="77777777" w:rsidTr="00F1669D">
        <w:tc>
          <w:tcPr>
            <w:tcW w:w="1668" w:type="dxa"/>
          </w:tcPr>
          <w:p w14:paraId="51FC78CB" w14:textId="77777777" w:rsidR="00D46D17" w:rsidRDefault="00000000">
            <w:r>
              <w:t>Yüksek Lisans</w:t>
            </w:r>
          </w:p>
        </w:tc>
        <w:tc>
          <w:tcPr>
            <w:tcW w:w="1417" w:type="dxa"/>
          </w:tcPr>
          <w:p w14:paraId="5DB2E5FA" w14:textId="77777777" w:rsidR="00D46D17" w:rsidRDefault="00D46D17"/>
        </w:tc>
        <w:tc>
          <w:tcPr>
            <w:tcW w:w="1799" w:type="dxa"/>
          </w:tcPr>
          <w:p w14:paraId="332D86AE" w14:textId="77777777" w:rsidR="00D46D17" w:rsidRDefault="00D46D17"/>
        </w:tc>
        <w:tc>
          <w:tcPr>
            <w:tcW w:w="1461" w:type="dxa"/>
          </w:tcPr>
          <w:p w14:paraId="74949966" w14:textId="77777777" w:rsidR="00D46D17" w:rsidRDefault="00D46D17"/>
        </w:tc>
        <w:tc>
          <w:tcPr>
            <w:tcW w:w="1276" w:type="dxa"/>
          </w:tcPr>
          <w:p w14:paraId="03CDD63E" w14:textId="77777777" w:rsidR="00D46D17" w:rsidRDefault="00D46D17"/>
        </w:tc>
        <w:tc>
          <w:tcPr>
            <w:tcW w:w="1235" w:type="dxa"/>
          </w:tcPr>
          <w:p w14:paraId="0AA0C97D" w14:textId="77777777" w:rsidR="00D46D17" w:rsidRDefault="00D46D17"/>
        </w:tc>
      </w:tr>
      <w:tr w:rsidR="00D46D17" w14:paraId="391573E8" w14:textId="77777777" w:rsidTr="00F1669D">
        <w:tc>
          <w:tcPr>
            <w:tcW w:w="1668" w:type="dxa"/>
          </w:tcPr>
          <w:p w14:paraId="26569D32" w14:textId="77777777" w:rsidR="00D46D17" w:rsidRDefault="00000000">
            <w:r>
              <w:t>Doktora</w:t>
            </w:r>
          </w:p>
        </w:tc>
        <w:tc>
          <w:tcPr>
            <w:tcW w:w="1417" w:type="dxa"/>
          </w:tcPr>
          <w:p w14:paraId="63D94C19" w14:textId="77777777" w:rsidR="00D46D17" w:rsidRDefault="00D46D17"/>
        </w:tc>
        <w:tc>
          <w:tcPr>
            <w:tcW w:w="1799" w:type="dxa"/>
          </w:tcPr>
          <w:p w14:paraId="2249391F" w14:textId="77777777" w:rsidR="00D46D17" w:rsidRDefault="00D46D17"/>
        </w:tc>
        <w:tc>
          <w:tcPr>
            <w:tcW w:w="1461" w:type="dxa"/>
          </w:tcPr>
          <w:p w14:paraId="6E210C29" w14:textId="77777777" w:rsidR="00D46D17" w:rsidRDefault="00D46D17"/>
        </w:tc>
        <w:tc>
          <w:tcPr>
            <w:tcW w:w="1276" w:type="dxa"/>
          </w:tcPr>
          <w:p w14:paraId="04DC800D" w14:textId="77777777" w:rsidR="00D46D17" w:rsidRDefault="00D46D17"/>
        </w:tc>
        <w:tc>
          <w:tcPr>
            <w:tcW w:w="1235" w:type="dxa"/>
          </w:tcPr>
          <w:p w14:paraId="1A292FA4" w14:textId="77777777" w:rsidR="00D46D17" w:rsidRDefault="00D46D17"/>
        </w:tc>
      </w:tr>
    </w:tbl>
    <w:p w14:paraId="070C5025" w14:textId="77777777" w:rsidR="00D46D17" w:rsidRDefault="00000000">
      <w:pPr>
        <w:pStyle w:val="Balk2"/>
      </w:pPr>
      <w:r>
        <w:t>3. YABANCI DİL BİLGİSİ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2652"/>
        <w:gridCol w:w="2160"/>
        <w:gridCol w:w="2160"/>
      </w:tblGrid>
      <w:tr w:rsidR="00D46D17" w14:paraId="569A72A9" w14:textId="77777777" w:rsidTr="006C6FF3">
        <w:tc>
          <w:tcPr>
            <w:tcW w:w="1668" w:type="dxa"/>
          </w:tcPr>
          <w:p w14:paraId="7E6B4C24" w14:textId="77777777" w:rsidR="00D46D17" w:rsidRDefault="00000000">
            <w:r>
              <w:t>Dil</w:t>
            </w:r>
          </w:p>
        </w:tc>
        <w:tc>
          <w:tcPr>
            <w:tcW w:w="2652" w:type="dxa"/>
          </w:tcPr>
          <w:p w14:paraId="755503D3" w14:textId="77777777" w:rsidR="00D46D17" w:rsidRDefault="00000000">
            <w:r>
              <w:t>Okuma Seviyesi</w:t>
            </w:r>
          </w:p>
        </w:tc>
        <w:tc>
          <w:tcPr>
            <w:tcW w:w="2160" w:type="dxa"/>
          </w:tcPr>
          <w:p w14:paraId="5980B481" w14:textId="77777777" w:rsidR="00D46D17" w:rsidRDefault="00000000">
            <w:r>
              <w:t>Yazma Seviyesi</w:t>
            </w:r>
          </w:p>
        </w:tc>
        <w:tc>
          <w:tcPr>
            <w:tcW w:w="2160" w:type="dxa"/>
          </w:tcPr>
          <w:p w14:paraId="3999A6A2" w14:textId="77777777" w:rsidR="00D46D17" w:rsidRDefault="00000000">
            <w:r>
              <w:t>Konuşma Seviyesi</w:t>
            </w:r>
          </w:p>
        </w:tc>
      </w:tr>
      <w:tr w:rsidR="00D46D17" w14:paraId="7AA518B0" w14:textId="77777777" w:rsidTr="006C6FF3">
        <w:tc>
          <w:tcPr>
            <w:tcW w:w="1668" w:type="dxa"/>
          </w:tcPr>
          <w:p w14:paraId="7E2DA71D" w14:textId="77777777" w:rsidR="00D46D17" w:rsidRDefault="00000000">
            <w:r>
              <w:t>Dil 1</w:t>
            </w:r>
          </w:p>
        </w:tc>
        <w:tc>
          <w:tcPr>
            <w:tcW w:w="2652" w:type="dxa"/>
          </w:tcPr>
          <w:p w14:paraId="38710F0D" w14:textId="77777777" w:rsidR="00D46D17" w:rsidRDefault="00000000">
            <w:r>
              <w:t>Orta / İyi / Çok İyi</w:t>
            </w:r>
          </w:p>
        </w:tc>
        <w:tc>
          <w:tcPr>
            <w:tcW w:w="2160" w:type="dxa"/>
          </w:tcPr>
          <w:p w14:paraId="645B47F4" w14:textId="77777777" w:rsidR="00D46D17" w:rsidRDefault="00000000">
            <w:r>
              <w:t>Orta / İyi / Çok İyi</w:t>
            </w:r>
          </w:p>
        </w:tc>
        <w:tc>
          <w:tcPr>
            <w:tcW w:w="2160" w:type="dxa"/>
          </w:tcPr>
          <w:p w14:paraId="1CE43A81" w14:textId="77777777" w:rsidR="00D46D17" w:rsidRDefault="00000000">
            <w:r>
              <w:t>Orta / İyi / Çok İyi</w:t>
            </w:r>
          </w:p>
        </w:tc>
      </w:tr>
      <w:tr w:rsidR="00D46D17" w14:paraId="6CE57B9A" w14:textId="77777777" w:rsidTr="006C6FF3">
        <w:tc>
          <w:tcPr>
            <w:tcW w:w="1668" w:type="dxa"/>
          </w:tcPr>
          <w:p w14:paraId="2AB11020" w14:textId="77777777" w:rsidR="00D46D17" w:rsidRDefault="00000000">
            <w:r>
              <w:t>Dil 2</w:t>
            </w:r>
          </w:p>
        </w:tc>
        <w:tc>
          <w:tcPr>
            <w:tcW w:w="2652" w:type="dxa"/>
          </w:tcPr>
          <w:p w14:paraId="65C45C96" w14:textId="77777777" w:rsidR="00D46D17" w:rsidRDefault="00000000">
            <w:r>
              <w:t>Orta / İyi / Çok İyi</w:t>
            </w:r>
          </w:p>
        </w:tc>
        <w:tc>
          <w:tcPr>
            <w:tcW w:w="2160" w:type="dxa"/>
          </w:tcPr>
          <w:p w14:paraId="3920D2D7" w14:textId="77777777" w:rsidR="00D46D17" w:rsidRDefault="00000000">
            <w:r>
              <w:t>Orta / İyi / Çok İyi</w:t>
            </w:r>
          </w:p>
        </w:tc>
        <w:tc>
          <w:tcPr>
            <w:tcW w:w="2160" w:type="dxa"/>
          </w:tcPr>
          <w:p w14:paraId="3B454E9C" w14:textId="77777777" w:rsidR="00D46D17" w:rsidRDefault="00000000">
            <w:r>
              <w:t>Orta / İyi / Çok İyi</w:t>
            </w:r>
          </w:p>
        </w:tc>
      </w:tr>
    </w:tbl>
    <w:p w14:paraId="3AC3C758" w14:textId="77777777" w:rsidR="00D46D17" w:rsidRDefault="00000000">
      <w:pPr>
        <w:pStyle w:val="Balk2"/>
      </w:pPr>
      <w:r>
        <w:t>4. BİLGİSAYAR BİLGİSİ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6972"/>
      </w:tblGrid>
      <w:tr w:rsidR="00D46D17" w14:paraId="33BFB097" w14:textId="77777777" w:rsidTr="006C6FF3">
        <w:tc>
          <w:tcPr>
            <w:tcW w:w="1668" w:type="dxa"/>
          </w:tcPr>
          <w:p w14:paraId="03C35350" w14:textId="77777777" w:rsidR="00D46D17" w:rsidRDefault="00000000">
            <w:r>
              <w:t>Program</w:t>
            </w:r>
          </w:p>
        </w:tc>
        <w:tc>
          <w:tcPr>
            <w:tcW w:w="6972" w:type="dxa"/>
          </w:tcPr>
          <w:p w14:paraId="775FDD74" w14:textId="77777777" w:rsidR="00D46D17" w:rsidRDefault="00000000">
            <w:r>
              <w:t>Kullanım Seviyesi</w:t>
            </w:r>
          </w:p>
        </w:tc>
      </w:tr>
      <w:tr w:rsidR="00D46D17" w14:paraId="4574AC67" w14:textId="77777777" w:rsidTr="006C6FF3">
        <w:tc>
          <w:tcPr>
            <w:tcW w:w="1668" w:type="dxa"/>
          </w:tcPr>
          <w:p w14:paraId="5BE657A9" w14:textId="77777777" w:rsidR="00D46D17" w:rsidRDefault="00000000">
            <w:r>
              <w:t>Excel</w:t>
            </w:r>
          </w:p>
        </w:tc>
        <w:tc>
          <w:tcPr>
            <w:tcW w:w="6972" w:type="dxa"/>
          </w:tcPr>
          <w:p w14:paraId="2EBDE130" w14:textId="77777777" w:rsidR="00D46D17" w:rsidRDefault="00000000">
            <w:r>
              <w:t>Orta / İyi / Çok İyi</w:t>
            </w:r>
          </w:p>
        </w:tc>
      </w:tr>
      <w:tr w:rsidR="00D46D17" w14:paraId="098D1190" w14:textId="77777777" w:rsidTr="006C6FF3">
        <w:tc>
          <w:tcPr>
            <w:tcW w:w="1668" w:type="dxa"/>
          </w:tcPr>
          <w:p w14:paraId="2806CD93" w14:textId="77777777" w:rsidR="00D46D17" w:rsidRDefault="00000000">
            <w:r>
              <w:t>Word</w:t>
            </w:r>
          </w:p>
        </w:tc>
        <w:tc>
          <w:tcPr>
            <w:tcW w:w="6972" w:type="dxa"/>
          </w:tcPr>
          <w:p w14:paraId="2809584C" w14:textId="77777777" w:rsidR="00D46D17" w:rsidRDefault="00000000">
            <w:r>
              <w:t>Orta / İyi / Çok İyi</w:t>
            </w:r>
          </w:p>
        </w:tc>
      </w:tr>
      <w:tr w:rsidR="00D46D17" w14:paraId="1DB00DB9" w14:textId="77777777" w:rsidTr="006C6FF3">
        <w:tc>
          <w:tcPr>
            <w:tcW w:w="1668" w:type="dxa"/>
          </w:tcPr>
          <w:p w14:paraId="03E76C66" w14:textId="77777777" w:rsidR="00D46D17" w:rsidRDefault="00000000">
            <w:r>
              <w:t>PowerPoint</w:t>
            </w:r>
          </w:p>
        </w:tc>
        <w:tc>
          <w:tcPr>
            <w:tcW w:w="6972" w:type="dxa"/>
          </w:tcPr>
          <w:p w14:paraId="6036498A" w14:textId="77777777" w:rsidR="00D46D17" w:rsidRDefault="00000000">
            <w:r>
              <w:t>Orta / İyi / Çok İyi</w:t>
            </w:r>
          </w:p>
        </w:tc>
      </w:tr>
    </w:tbl>
    <w:p w14:paraId="4A9DF332" w14:textId="77777777" w:rsidR="00F1669D" w:rsidRDefault="00F1669D">
      <w:pPr>
        <w:pStyle w:val="Balk2"/>
      </w:pPr>
    </w:p>
    <w:p w14:paraId="060B3CD7" w14:textId="46CD3CAF" w:rsidR="00D46D17" w:rsidRDefault="00000000" w:rsidP="006D6F0D">
      <w:pPr>
        <w:pStyle w:val="Balk2"/>
        <w:spacing w:before="0"/>
      </w:pPr>
      <w:r>
        <w:t>5. İŞ DENEYİMİ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1074"/>
        <w:gridCol w:w="1619"/>
        <w:gridCol w:w="1261"/>
      </w:tblGrid>
      <w:tr w:rsidR="00D46D17" w14:paraId="5275098E" w14:textId="77777777" w:rsidTr="006C6FF3">
        <w:tc>
          <w:tcPr>
            <w:tcW w:w="1668" w:type="dxa"/>
          </w:tcPr>
          <w:p w14:paraId="7829B448" w14:textId="77777777" w:rsidR="00D46D17" w:rsidRDefault="00000000">
            <w:proofErr w:type="spellStart"/>
            <w:r>
              <w:t>Firma</w:t>
            </w:r>
            <w:proofErr w:type="spellEnd"/>
            <w:r>
              <w:t>/</w:t>
            </w: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</w:p>
        </w:tc>
        <w:tc>
          <w:tcPr>
            <w:tcW w:w="1701" w:type="dxa"/>
          </w:tcPr>
          <w:p w14:paraId="72F6267D" w14:textId="77777777" w:rsidR="00D46D17" w:rsidRDefault="00000000">
            <w:r>
              <w:t>Göreviniz</w:t>
            </w:r>
          </w:p>
        </w:tc>
        <w:tc>
          <w:tcPr>
            <w:tcW w:w="1417" w:type="dxa"/>
          </w:tcPr>
          <w:p w14:paraId="682F7ED2" w14:textId="77777777" w:rsidR="00D46D17" w:rsidRDefault="00000000">
            <w:r>
              <w:t>Giriş Tarihi</w:t>
            </w:r>
          </w:p>
        </w:tc>
        <w:tc>
          <w:tcPr>
            <w:tcW w:w="1074" w:type="dxa"/>
          </w:tcPr>
          <w:p w14:paraId="01213069" w14:textId="77777777" w:rsidR="00D46D17" w:rsidRDefault="00000000">
            <w:r>
              <w:t>Çıkış Tarihi</w:t>
            </w:r>
          </w:p>
        </w:tc>
        <w:tc>
          <w:tcPr>
            <w:tcW w:w="1619" w:type="dxa"/>
          </w:tcPr>
          <w:p w14:paraId="714AD1C1" w14:textId="77777777" w:rsidR="00D46D17" w:rsidRDefault="00000000">
            <w:r>
              <w:t>Ayrılma Sebebi</w:t>
            </w:r>
          </w:p>
        </w:tc>
        <w:tc>
          <w:tcPr>
            <w:tcW w:w="1261" w:type="dxa"/>
          </w:tcPr>
          <w:p w14:paraId="5E5DE05C" w14:textId="77777777" w:rsidR="00D46D17" w:rsidRDefault="00000000">
            <w:r>
              <w:t>Aldığınız Ücret (Net/Brüt)</w:t>
            </w:r>
          </w:p>
        </w:tc>
      </w:tr>
      <w:tr w:rsidR="00D46D17" w14:paraId="3DD0B3D0" w14:textId="77777777" w:rsidTr="006C6FF3">
        <w:tc>
          <w:tcPr>
            <w:tcW w:w="1668" w:type="dxa"/>
          </w:tcPr>
          <w:p w14:paraId="6EFC6825" w14:textId="77777777" w:rsidR="00D46D17" w:rsidRDefault="00D46D17"/>
        </w:tc>
        <w:tc>
          <w:tcPr>
            <w:tcW w:w="1701" w:type="dxa"/>
          </w:tcPr>
          <w:p w14:paraId="6434524B" w14:textId="77777777" w:rsidR="00D46D17" w:rsidRDefault="00D46D17"/>
        </w:tc>
        <w:tc>
          <w:tcPr>
            <w:tcW w:w="1417" w:type="dxa"/>
          </w:tcPr>
          <w:p w14:paraId="4645F504" w14:textId="77777777" w:rsidR="00D46D17" w:rsidRDefault="00D46D17"/>
        </w:tc>
        <w:tc>
          <w:tcPr>
            <w:tcW w:w="1074" w:type="dxa"/>
          </w:tcPr>
          <w:p w14:paraId="04D57844" w14:textId="77777777" w:rsidR="00D46D17" w:rsidRDefault="00D46D17"/>
        </w:tc>
        <w:tc>
          <w:tcPr>
            <w:tcW w:w="1619" w:type="dxa"/>
          </w:tcPr>
          <w:p w14:paraId="0C738C11" w14:textId="77777777" w:rsidR="00D46D17" w:rsidRDefault="00D46D17"/>
        </w:tc>
        <w:tc>
          <w:tcPr>
            <w:tcW w:w="1261" w:type="dxa"/>
          </w:tcPr>
          <w:p w14:paraId="47D126F7" w14:textId="77777777" w:rsidR="00D46D17" w:rsidRDefault="00D46D17"/>
        </w:tc>
      </w:tr>
      <w:tr w:rsidR="00D46D17" w14:paraId="3CBC9BED" w14:textId="77777777" w:rsidTr="006C6FF3">
        <w:tc>
          <w:tcPr>
            <w:tcW w:w="1668" w:type="dxa"/>
          </w:tcPr>
          <w:p w14:paraId="0A8F037D" w14:textId="77777777" w:rsidR="00D46D17" w:rsidRDefault="00D46D17"/>
        </w:tc>
        <w:tc>
          <w:tcPr>
            <w:tcW w:w="1701" w:type="dxa"/>
          </w:tcPr>
          <w:p w14:paraId="2B858C7B" w14:textId="77777777" w:rsidR="00D46D17" w:rsidRDefault="00D46D17"/>
        </w:tc>
        <w:tc>
          <w:tcPr>
            <w:tcW w:w="1417" w:type="dxa"/>
          </w:tcPr>
          <w:p w14:paraId="3D6B1BC2" w14:textId="77777777" w:rsidR="00D46D17" w:rsidRDefault="00D46D17"/>
        </w:tc>
        <w:tc>
          <w:tcPr>
            <w:tcW w:w="1074" w:type="dxa"/>
          </w:tcPr>
          <w:p w14:paraId="5114A97B" w14:textId="77777777" w:rsidR="00D46D17" w:rsidRDefault="00D46D17"/>
        </w:tc>
        <w:tc>
          <w:tcPr>
            <w:tcW w:w="1619" w:type="dxa"/>
          </w:tcPr>
          <w:p w14:paraId="20B6C2E1" w14:textId="77777777" w:rsidR="00D46D17" w:rsidRDefault="00D46D17"/>
        </w:tc>
        <w:tc>
          <w:tcPr>
            <w:tcW w:w="1261" w:type="dxa"/>
          </w:tcPr>
          <w:p w14:paraId="1E5EFA7F" w14:textId="77777777" w:rsidR="00D46D17" w:rsidRDefault="00D46D17"/>
        </w:tc>
      </w:tr>
    </w:tbl>
    <w:p w14:paraId="2AB69902" w14:textId="77777777" w:rsidR="00D46D17" w:rsidRDefault="00000000" w:rsidP="006D6F0D">
      <w:pPr>
        <w:pStyle w:val="Balk2"/>
        <w:spacing w:before="0"/>
      </w:pPr>
      <w:r>
        <w:t>6. SEMİNER / KURS KATILIMI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1560"/>
        <w:gridCol w:w="1302"/>
      </w:tblGrid>
      <w:tr w:rsidR="00D46D17" w14:paraId="5058CA14" w14:textId="77777777" w:rsidTr="006C6FF3">
        <w:tc>
          <w:tcPr>
            <w:tcW w:w="2943" w:type="dxa"/>
          </w:tcPr>
          <w:p w14:paraId="3A18A743" w14:textId="77777777" w:rsidR="00D46D17" w:rsidRDefault="00000000">
            <w:proofErr w:type="spellStart"/>
            <w:r>
              <w:t>Konu</w:t>
            </w:r>
            <w:proofErr w:type="spellEnd"/>
          </w:p>
        </w:tc>
        <w:tc>
          <w:tcPr>
            <w:tcW w:w="2835" w:type="dxa"/>
          </w:tcPr>
          <w:p w14:paraId="5ED57E65" w14:textId="77777777" w:rsidR="00D46D17" w:rsidRDefault="00000000">
            <w:r>
              <w:t>Kurum Adı</w:t>
            </w:r>
          </w:p>
        </w:tc>
        <w:tc>
          <w:tcPr>
            <w:tcW w:w="1560" w:type="dxa"/>
          </w:tcPr>
          <w:p w14:paraId="3F5EC65A" w14:textId="77777777" w:rsidR="00D46D17" w:rsidRDefault="00000000">
            <w:r>
              <w:t>Süre</w:t>
            </w:r>
          </w:p>
        </w:tc>
        <w:tc>
          <w:tcPr>
            <w:tcW w:w="1302" w:type="dxa"/>
          </w:tcPr>
          <w:p w14:paraId="31EC467C" w14:textId="77777777" w:rsidR="00D46D17" w:rsidRDefault="00000000">
            <w:r>
              <w:t>Tarih</w:t>
            </w:r>
          </w:p>
        </w:tc>
      </w:tr>
      <w:tr w:rsidR="00D46D17" w14:paraId="276A616C" w14:textId="77777777" w:rsidTr="006C6FF3">
        <w:tc>
          <w:tcPr>
            <w:tcW w:w="2943" w:type="dxa"/>
          </w:tcPr>
          <w:p w14:paraId="794D4298" w14:textId="77777777" w:rsidR="00D46D17" w:rsidRDefault="00D46D17"/>
        </w:tc>
        <w:tc>
          <w:tcPr>
            <w:tcW w:w="2835" w:type="dxa"/>
          </w:tcPr>
          <w:p w14:paraId="2400BF8D" w14:textId="77777777" w:rsidR="00D46D17" w:rsidRDefault="00D46D17"/>
        </w:tc>
        <w:tc>
          <w:tcPr>
            <w:tcW w:w="1560" w:type="dxa"/>
          </w:tcPr>
          <w:p w14:paraId="4BC1414A" w14:textId="77777777" w:rsidR="00D46D17" w:rsidRDefault="00D46D17"/>
        </w:tc>
        <w:tc>
          <w:tcPr>
            <w:tcW w:w="1302" w:type="dxa"/>
          </w:tcPr>
          <w:p w14:paraId="4FF28F25" w14:textId="77777777" w:rsidR="00D46D17" w:rsidRDefault="00D46D17"/>
        </w:tc>
      </w:tr>
      <w:tr w:rsidR="00D46D17" w14:paraId="3D50723F" w14:textId="77777777" w:rsidTr="006C6FF3">
        <w:tc>
          <w:tcPr>
            <w:tcW w:w="2943" w:type="dxa"/>
          </w:tcPr>
          <w:p w14:paraId="3728440D" w14:textId="77777777" w:rsidR="00D46D17" w:rsidRDefault="00D46D17"/>
        </w:tc>
        <w:tc>
          <w:tcPr>
            <w:tcW w:w="2835" w:type="dxa"/>
          </w:tcPr>
          <w:p w14:paraId="1EC77C11" w14:textId="77777777" w:rsidR="00D46D17" w:rsidRDefault="00D46D17"/>
        </w:tc>
        <w:tc>
          <w:tcPr>
            <w:tcW w:w="1560" w:type="dxa"/>
          </w:tcPr>
          <w:p w14:paraId="65EF6DBE" w14:textId="77777777" w:rsidR="00D46D17" w:rsidRDefault="00D46D17"/>
        </w:tc>
        <w:tc>
          <w:tcPr>
            <w:tcW w:w="1302" w:type="dxa"/>
          </w:tcPr>
          <w:p w14:paraId="2D51FC7F" w14:textId="77777777" w:rsidR="00D46D17" w:rsidRDefault="00D46D17"/>
        </w:tc>
      </w:tr>
    </w:tbl>
    <w:p w14:paraId="0150D0C6" w14:textId="2D3C7DE2" w:rsidR="00BC6132" w:rsidRDefault="002606D0" w:rsidP="006D6F0D">
      <w:pPr>
        <w:pStyle w:val="Balk2"/>
        <w:spacing w:before="0"/>
      </w:pPr>
      <w:r>
        <w:t>7</w:t>
      </w:r>
      <w:r w:rsidR="00BC6132">
        <w:t xml:space="preserve">. </w:t>
      </w:r>
      <w:r w:rsidR="00BC6132">
        <w:t>REFERANSLAR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7"/>
        <w:gridCol w:w="2153"/>
      </w:tblGrid>
      <w:tr w:rsidR="00BC6132" w14:paraId="5439BF9E" w14:textId="77777777" w:rsidTr="006D6F0D">
        <w:trPr>
          <w:trHeight w:val="332"/>
        </w:trPr>
        <w:tc>
          <w:tcPr>
            <w:tcW w:w="2160" w:type="dxa"/>
          </w:tcPr>
          <w:p w14:paraId="1465F268" w14:textId="3364A0C6" w:rsidR="00BC6132" w:rsidRDefault="00BC6132" w:rsidP="005F7525">
            <w:r>
              <w:t>Ad-</w:t>
            </w:r>
            <w:proofErr w:type="spellStart"/>
            <w:r>
              <w:t>Soyad</w:t>
            </w:r>
            <w:proofErr w:type="spellEnd"/>
          </w:p>
        </w:tc>
        <w:tc>
          <w:tcPr>
            <w:tcW w:w="2160" w:type="dxa"/>
          </w:tcPr>
          <w:p w14:paraId="26113548" w14:textId="32BFF7D2" w:rsidR="00BC6132" w:rsidRDefault="002606D0" w:rsidP="005F7525">
            <w:proofErr w:type="spellStart"/>
            <w:r>
              <w:t>Çalıştığı</w:t>
            </w:r>
            <w:proofErr w:type="spellEnd"/>
            <w:r>
              <w:t xml:space="preserve"> </w:t>
            </w:r>
            <w:proofErr w:type="spellStart"/>
            <w:r>
              <w:t>Kurum</w:t>
            </w:r>
            <w:proofErr w:type="spellEnd"/>
          </w:p>
        </w:tc>
        <w:tc>
          <w:tcPr>
            <w:tcW w:w="2167" w:type="dxa"/>
          </w:tcPr>
          <w:p w14:paraId="7D35E4A8" w14:textId="313FF4C4" w:rsidR="00BC6132" w:rsidRDefault="002606D0" w:rsidP="005F7525">
            <w:proofErr w:type="spellStart"/>
            <w:r>
              <w:t>Görevi</w:t>
            </w:r>
            <w:proofErr w:type="spellEnd"/>
          </w:p>
        </w:tc>
        <w:tc>
          <w:tcPr>
            <w:tcW w:w="2153" w:type="dxa"/>
          </w:tcPr>
          <w:p w14:paraId="1791ECE5" w14:textId="79924CA3" w:rsidR="00BC6132" w:rsidRDefault="002606D0" w:rsidP="005F7525"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</w:p>
        </w:tc>
      </w:tr>
      <w:tr w:rsidR="00BC6132" w14:paraId="29F33EA0" w14:textId="77777777" w:rsidTr="006D6F0D">
        <w:tc>
          <w:tcPr>
            <w:tcW w:w="2160" w:type="dxa"/>
          </w:tcPr>
          <w:p w14:paraId="4678F39A" w14:textId="77777777" w:rsidR="00BC6132" w:rsidRDefault="00BC6132" w:rsidP="005F7525"/>
        </w:tc>
        <w:tc>
          <w:tcPr>
            <w:tcW w:w="2160" w:type="dxa"/>
          </w:tcPr>
          <w:p w14:paraId="292647AB" w14:textId="77777777" w:rsidR="00BC6132" w:rsidRDefault="00BC6132" w:rsidP="005F7525"/>
        </w:tc>
        <w:tc>
          <w:tcPr>
            <w:tcW w:w="2167" w:type="dxa"/>
          </w:tcPr>
          <w:p w14:paraId="3C98341A" w14:textId="77777777" w:rsidR="00BC6132" w:rsidRDefault="00BC6132" w:rsidP="005F7525"/>
        </w:tc>
        <w:tc>
          <w:tcPr>
            <w:tcW w:w="2153" w:type="dxa"/>
          </w:tcPr>
          <w:p w14:paraId="3613A023" w14:textId="77777777" w:rsidR="00BC6132" w:rsidRDefault="00BC6132" w:rsidP="005F7525"/>
        </w:tc>
      </w:tr>
      <w:tr w:rsidR="00BC6132" w14:paraId="147B97D2" w14:textId="77777777" w:rsidTr="006D6F0D">
        <w:tc>
          <w:tcPr>
            <w:tcW w:w="2160" w:type="dxa"/>
          </w:tcPr>
          <w:p w14:paraId="73B646C8" w14:textId="77777777" w:rsidR="00BC6132" w:rsidRDefault="00BC6132" w:rsidP="005F7525"/>
        </w:tc>
        <w:tc>
          <w:tcPr>
            <w:tcW w:w="2160" w:type="dxa"/>
          </w:tcPr>
          <w:p w14:paraId="32C64B83" w14:textId="77777777" w:rsidR="00BC6132" w:rsidRDefault="00BC6132" w:rsidP="005F7525"/>
        </w:tc>
        <w:tc>
          <w:tcPr>
            <w:tcW w:w="2167" w:type="dxa"/>
          </w:tcPr>
          <w:p w14:paraId="7C4BA6F2" w14:textId="77777777" w:rsidR="00BC6132" w:rsidRDefault="00BC6132" w:rsidP="005F7525"/>
        </w:tc>
        <w:tc>
          <w:tcPr>
            <w:tcW w:w="2153" w:type="dxa"/>
          </w:tcPr>
          <w:p w14:paraId="7D508141" w14:textId="77777777" w:rsidR="00BC6132" w:rsidRDefault="00BC6132" w:rsidP="005F7525"/>
        </w:tc>
      </w:tr>
    </w:tbl>
    <w:p w14:paraId="523BBA1F" w14:textId="5620FD01" w:rsidR="00D46D17" w:rsidRDefault="002606D0" w:rsidP="006D6F0D">
      <w:pPr>
        <w:pStyle w:val="Balk2"/>
        <w:spacing w:before="0"/>
      </w:pPr>
      <w:r>
        <w:t>8</w:t>
      </w:r>
      <w:r w:rsidR="00000000">
        <w:t>. HOBİLERİNİZ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BC6132" w14:paraId="3B2CC401" w14:textId="77777777" w:rsidTr="00F1669D">
        <w:trPr>
          <w:trHeight w:val="580"/>
        </w:trPr>
        <w:tc>
          <w:tcPr>
            <w:tcW w:w="8640" w:type="dxa"/>
          </w:tcPr>
          <w:p w14:paraId="7BF32DB0" w14:textId="77777777" w:rsidR="00BC6132" w:rsidRDefault="00BC6132"/>
        </w:tc>
      </w:tr>
    </w:tbl>
    <w:p w14:paraId="4489AE77" w14:textId="1A944088" w:rsidR="00D46D17" w:rsidRDefault="002606D0" w:rsidP="006D6F0D">
      <w:pPr>
        <w:pStyle w:val="Balk2"/>
        <w:spacing w:before="0"/>
      </w:pPr>
      <w:r>
        <w:t>9</w:t>
      </w:r>
      <w:r w:rsidR="00000000">
        <w:t>. DİĞER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46D17" w14:paraId="3ADEFED8" w14:textId="77777777">
        <w:tc>
          <w:tcPr>
            <w:tcW w:w="4320" w:type="dxa"/>
          </w:tcPr>
          <w:p w14:paraId="70F6D987" w14:textId="554F6A37" w:rsidR="00D46D17" w:rsidRDefault="002606D0">
            <w:proofErr w:type="spellStart"/>
            <w:r>
              <w:t>Herhangi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sonunuz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</w:t>
            </w:r>
          </w:p>
        </w:tc>
        <w:tc>
          <w:tcPr>
            <w:tcW w:w="4320" w:type="dxa"/>
          </w:tcPr>
          <w:p w14:paraId="49040920" w14:textId="77777777" w:rsidR="00D46D17" w:rsidRDefault="00000000">
            <w:r>
              <w:t>(Varsa açıklayınız)</w:t>
            </w:r>
          </w:p>
        </w:tc>
      </w:tr>
      <w:tr w:rsidR="00D46D17" w14:paraId="78DEFF13" w14:textId="77777777">
        <w:tc>
          <w:tcPr>
            <w:tcW w:w="4320" w:type="dxa"/>
          </w:tcPr>
          <w:p w14:paraId="17E385BA" w14:textId="77777777" w:rsidR="00D46D17" w:rsidRDefault="00000000">
            <w:r>
              <w:t>Mahkumiyet Durumu</w:t>
            </w:r>
          </w:p>
        </w:tc>
        <w:tc>
          <w:tcPr>
            <w:tcW w:w="4320" w:type="dxa"/>
          </w:tcPr>
          <w:p w14:paraId="0E8E0192" w14:textId="77777777" w:rsidR="00D46D17" w:rsidRDefault="00000000">
            <w:r>
              <w:t>(Varsa açıklayınız)</w:t>
            </w:r>
          </w:p>
        </w:tc>
      </w:tr>
      <w:tr w:rsidR="002606D0" w14:paraId="02B6EF6F" w14:textId="77777777">
        <w:tc>
          <w:tcPr>
            <w:tcW w:w="4320" w:type="dxa"/>
          </w:tcPr>
          <w:p w14:paraId="12E3591B" w14:textId="5A00653E" w:rsidR="002606D0" w:rsidRDefault="002606D0">
            <w:r>
              <w:t xml:space="preserve">Acil </w:t>
            </w:r>
            <w:proofErr w:type="spellStart"/>
            <w:r>
              <w:t>Durumda</w:t>
            </w:r>
            <w:proofErr w:type="spellEnd"/>
            <w:r>
              <w:t xml:space="preserve"> </w:t>
            </w:r>
            <w:proofErr w:type="spellStart"/>
            <w:r>
              <w:t>Ulaşılacak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</w:p>
        </w:tc>
        <w:tc>
          <w:tcPr>
            <w:tcW w:w="4320" w:type="dxa"/>
          </w:tcPr>
          <w:p w14:paraId="36DE2179" w14:textId="77777777" w:rsidR="002606D0" w:rsidRDefault="002606D0"/>
        </w:tc>
      </w:tr>
      <w:tr w:rsidR="002606D0" w14:paraId="22553F8A" w14:textId="77777777">
        <w:tc>
          <w:tcPr>
            <w:tcW w:w="4320" w:type="dxa"/>
          </w:tcPr>
          <w:p w14:paraId="7C5D2138" w14:textId="3B735804" w:rsidR="002606D0" w:rsidRDefault="002606D0">
            <w:proofErr w:type="spellStart"/>
            <w:r>
              <w:t>Vardiyalı</w:t>
            </w:r>
            <w:proofErr w:type="spellEnd"/>
            <w:r>
              <w:t xml:space="preserve"> </w:t>
            </w:r>
            <w:proofErr w:type="spellStart"/>
            <w:r>
              <w:t>Çalışma</w:t>
            </w:r>
            <w:proofErr w:type="spellEnd"/>
            <w:r>
              <w:t xml:space="preserve"> Uygunluğu</w:t>
            </w:r>
          </w:p>
        </w:tc>
        <w:tc>
          <w:tcPr>
            <w:tcW w:w="4320" w:type="dxa"/>
          </w:tcPr>
          <w:p w14:paraId="1BD054E3" w14:textId="129D8F7D" w:rsidR="002606D0" w:rsidRDefault="002606D0">
            <w:r>
              <w:t>Evet/</w:t>
            </w:r>
            <w:proofErr w:type="spellStart"/>
            <w:r>
              <w:t>Hayır</w:t>
            </w:r>
            <w:proofErr w:type="spellEnd"/>
          </w:p>
        </w:tc>
      </w:tr>
    </w:tbl>
    <w:p w14:paraId="594AA4E0" w14:textId="508F4355" w:rsidR="006D662A" w:rsidRDefault="006D662A" w:rsidP="006D6F0D">
      <w:pPr>
        <w:pStyle w:val="Balk2"/>
        <w:spacing w:before="0"/>
      </w:pPr>
      <w:r>
        <w:t>10</w:t>
      </w:r>
      <w:r>
        <w:t xml:space="preserve">. </w:t>
      </w:r>
      <w:r>
        <w:t>ÜCRET BEKLENTİNİZ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D662A" w14:paraId="74B30DEC" w14:textId="77777777" w:rsidTr="006D662A">
        <w:trPr>
          <w:trHeight w:val="205"/>
        </w:trPr>
        <w:tc>
          <w:tcPr>
            <w:tcW w:w="4428" w:type="dxa"/>
          </w:tcPr>
          <w:p w14:paraId="12BBA513" w14:textId="09597B21" w:rsidR="006D662A" w:rsidRDefault="006D662A" w:rsidP="005F7525">
            <w:proofErr w:type="spellStart"/>
            <w:r>
              <w:t>Brüt</w:t>
            </w:r>
            <w:proofErr w:type="spellEnd"/>
            <w:r>
              <w:t>:</w:t>
            </w:r>
          </w:p>
        </w:tc>
        <w:tc>
          <w:tcPr>
            <w:tcW w:w="4428" w:type="dxa"/>
          </w:tcPr>
          <w:p w14:paraId="1FA4147F" w14:textId="3BCB42C1" w:rsidR="006D662A" w:rsidRDefault="006D662A" w:rsidP="005F7525">
            <w:r>
              <w:t xml:space="preserve">Net: </w:t>
            </w:r>
          </w:p>
        </w:tc>
      </w:tr>
    </w:tbl>
    <w:p w14:paraId="3C5F3CC4" w14:textId="50624FAF" w:rsidR="006D662A" w:rsidRPr="006D662A" w:rsidRDefault="006D662A" w:rsidP="00F1669D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6D662A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BİLGİLENDİRME</w:t>
      </w:r>
    </w:p>
    <w:p w14:paraId="66C64C23" w14:textId="0B663D85" w:rsidR="006D662A" w:rsidRPr="006D0BA1" w:rsidRDefault="006D662A" w:rsidP="006D662A">
      <w:pPr>
        <w:jc w:val="both"/>
        <w:rPr>
          <w:sz w:val="16"/>
          <w:szCs w:val="16"/>
        </w:rPr>
      </w:pPr>
      <w:proofErr w:type="spellStart"/>
      <w:r w:rsidRPr="006D0BA1">
        <w:rPr>
          <w:sz w:val="16"/>
          <w:szCs w:val="16"/>
        </w:rPr>
        <w:t>Şirketimiz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insan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kaynakları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birimi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tarafından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değerlendirilmeye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esas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olmak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üzere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özgeçmiş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bilgilerinizi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paylaşmış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proofErr w:type="gramStart"/>
      <w:r w:rsidRPr="006D0BA1">
        <w:rPr>
          <w:sz w:val="16"/>
          <w:szCs w:val="16"/>
        </w:rPr>
        <w:t>bulunmaktasınız</w:t>
      </w:r>
      <w:proofErr w:type="spellEnd"/>
      <w:r w:rsidRPr="006D0BA1">
        <w:rPr>
          <w:sz w:val="16"/>
          <w:szCs w:val="16"/>
        </w:rPr>
        <w:t>..</w:t>
      </w:r>
      <w:proofErr w:type="gramEnd"/>
      <w:r w:rsidRPr="006D0BA1">
        <w:rPr>
          <w:sz w:val="16"/>
          <w:szCs w:val="16"/>
        </w:rPr>
        <w:t xml:space="preserve"> Bu </w:t>
      </w:r>
      <w:proofErr w:type="spellStart"/>
      <w:r w:rsidRPr="006D0BA1">
        <w:rPr>
          <w:sz w:val="16"/>
          <w:szCs w:val="16"/>
        </w:rPr>
        <w:t>kapsamda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tarafınızca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paylaşılan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yasal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mevzuata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uygun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olarak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proofErr w:type="gramStart"/>
      <w:r w:rsidRPr="006D0BA1">
        <w:rPr>
          <w:sz w:val="16"/>
          <w:szCs w:val="16"/>
        </w:rPr>
        <w:t>şirketimiz</w:t>
      </w:r>
      <w:proofErr w:type="spellEnd"/>
      <w:r w:rsidRPr="006D0BA1">
        <w:rPr>
          <w:sz w:val="16"/>
          <w:szCs w:val="16"/>
        </w:rPr>
        <w:t xml:space="preserve">  </w:t>
      </w:r>
      <w:proofErr w:type="spellStart"/>
      <w:r w:rsidRPr="006D0BA1">
        <w:rPr>
          <w:sz w:val="16"/>
          <w:szCs w:val="16"/>
        </w:rPr>
        <w:t>tarafından</w:t>
      </w:r>
      <w:proofErr w:type="spellEnd"/>
      <w:proofErr w:type="gram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sorumlusu</w:t>
      </w:r>
      <w:proofErr w:type="spellEnd"/>
      <w:r w:rsidRPr="006D0BA1">
        <w:rPr>
          <w:sz w:val="16"/>
          <w:szCs w:val="16"/>
        </w:rPr>
        <w:t xml:space="preserve">  </w:t>
      </w:r>
      <w:proofErr w:type="spellStart"/>
      <w:r w:rsidRPr="006D0BA1">
        <w:rPr>
          <w:sz w:val="16"/>
          <w:szCs w:val="16"/>
        </w:rPr>
        <w:t>sıfatı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ile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işlenmekte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olup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yasal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olarak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aktarılması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gereken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resmi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makamlara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hukuki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zorunluluklar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nedeniyle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aktarılabilmektedir</w:t>
      </w:r>
      <w:proofErr w:type="spellEnd"/>
      <w:r w:rsidRPr="006D0BA1">
        <w:rPr>
          <w:sz w:val="16"/>
          <w:szCs w:val="16"/>
        </w:rPr>
        <w:t xml:space="preserve">. 6698 </w:t>
      </w:r>
      <w:proofErr w:type="spellStart"/>
      <w:r w:rsidRPr="006D0BA1">
        <w:rPr>
          <w:sz w:val="16"/>
          <w:szCs w:val="16"/>
        </w:rPr>
        <w:t>sayılı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proofErr w:type="gramStart"/>
      <w:r w:rsidRPr="006D0BA1">
        <w:rPr>
          <w:sz w:val="16"/>
          <w:szCs w:val="16"/>
        </w:rPr>
        <w:t>Verilerni</w:t>
      </w:r>
      <w:proofErr w:type="spellEnd"/>
      <w:r w:rsidRPr="006D0BA1">
        <w:rPr>
          <w:sz w:val="16"/>
          <w:szCs w:val="16"/>
        </w:rPr>
        <w:t xml:space="preserve">  </w:t>
      </w:r>
      <w:proofErr w:type="spellStart"/>
      <w:r w:rsidRPr="006D0BA1">
        <w:rPr>
          <w:sz w:val="16"/>
          <w:szCs w:val="16"/>
        </w:rPr>
        <w:t>Korunması</w:t>
      </w:r>
      <w:proofErr w:type="spellEnd"/>
      <w:proofErr w:type="gram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Kanunu</w:t>
      </w:r>
      <w:proofErr w:type="spellEnd"/>
      <w:r w:rsidRPr="006D0BA1">
        <w:rPr>
          <w:sz w:val="16"/>
          <w:szCs w:val="16"/>
        </w:rPr>
        <w:t xml:space="preserve"> ("KVKK")'nun 11. </w:t>
      </w:r>
      <w:proofErr w:type="spellStart"/>
      <w:r w:rsidRPr="006D0BA1">
        <w:rPr>
          <w:sz w:val="16"/>
          <w:szCs w:val="16"/>
        </w:rPr>
        <w:t>maddesi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kapsamında</w:t>
      </w:r>
      <w:proofErr w:type="spellEnd"/>
      <w:r w:rsidRPr="006D0BA1">
        <w:rPr>
          <w:sz w:val="16"/>
          <w:szCs w:val="16"/>
        </w:rPr>
        <w:t xml:space="preserve">;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verilerinizinişlenip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işlenmediğini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öğrenme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işlenmişse</w:t>
      </w:r>
      <w:proofErr w:type="spellEnd"/>
      <w:r w:rsidRPr="006D0BA1">
        <w:rPr>
          <w:sz w:val="16"/>
          <w:szCs w:val="16"/>
        </w:rPr>
        <w:t xml:space="preserve"> buna </w:t>
      </w:r>
      <w:proofErr w:type="spellStart"/>
      <w:r w:rsidRPr="006D0BA1">
        <w:rPr>
          <w:sz w:val="16"/>
          <w:szCs w:val="16"/>
        </w:rPr>
        <w:t>ilişkin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bilgi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talep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etme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işlenme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amacını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amacına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uygun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kullanılıp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kullanılmadığını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öğrenme</w:t>
      </w:r>
      <w:proofErr w:type="spellEnd"/>
      <w:r w:rsidRPr="006D0BA1">
        <w:rPr>
          <w:sz w:val="16"/>
          <w:szCs w:val="16"/>
        </w:rPr>
        <w:t xml:space="preserve">, yurt </w:t>
      </w:r>
      <w:proofErr w:type="spellStart"/>
      <w:r w:rsidRPr="006D0BA1">
        <w:rPr>
          <w:sz w:val="16"/>
          <w:szCs w:val="16"/>
        </w:rPr>
        <w:t>içinde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</w:t>
      </w:r>
      <w:proofErr w:type="spellEnd"/>
      <w:r w:rsidRPr="006D0BA1">
        <w:rPr>
          <w:sz w:val="16"/>
          <w:szCs w:val="16"/>
        </w:rPr>
        <w:t>/</w:t>
      </w:r>
      <w:proofErr w:type="spellStart"/>
      <w:r w:rsidRPr="006D0BA1">
        <w:rPr>
          <w:sz w:val="16"/>
          <w:szCs w:val="16"/>
        </w:rPr>
        <w:t>veya</w:t>
      </w:r>
      <w:proofErr w:type="spellEnd"/>
      <w:r w:rsidRPr="006D0BA1">
        <w:rPr>
          <w:sz w:val="16"/>
          <w:szCs w:val="16"/>
        </w:rPr>
        <w:t xml:space="preserve"> yurt </w:t>
      </w:r>
      <w:proofErr w:type="spellStart"/>
      <w:r w:rsidRPr="006D0BA1">
        <w:rPr>
          <w:sz w:val="16"/>
          <w:szCs w:val="16"/>
        </w:rPr>
        <w:t>dışında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aktarıldığı</w:t>
      </w:r>
      <w:proofErr w:type="spellEnd"/>
      <w:r w:rsidRPr="006D0BA1">
        <w:rPr>
          <w:sz w:val="16"/>
          <w:szCs w:val="16"/>
        </w:rPr>
        <w:t xml:space="preserve"> 3. </w:t>
      </w:r>
      <w:proofErr w:type="spellStart"/>
      <w:r w:rsidRPr="006D0BA1">
        <w:rPr>
          <w:sz w:val="16"/>
          <w:szCs w:val="16"/>
        </w:rPr>
        <w:t>kişileri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öğrenme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eksik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ya</w:t>
      </w:r>
      <w:proofErr w:type="spellEnd"/>
      <w:r w:rsidRPr="006D0BA1">
        <w:rPr>
          <w:sz w:val="16"/>
          <w:szCs w:val="16"/>
        </w:rPr>
        <w:t xml:space="preserve"> da </w:t>
      </w:r>
      <w:proofErr w:type="spellStart"/>
      <w:r w:rsidRPr="006D0BA1">
        <w:rPr>
          <w:sz w:val="16"/>
          <w:szCs w:val="16"/>
        </w:rPr>
        <w:t>yanlış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işlenmişse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düzeltilmesini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isteme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verilerinizinişlenmesini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gerektiren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sebeplerin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ortadan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kalkması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yasal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bir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engel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bulunmaması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halinde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KVKK'nın</w:t>
      </w:r>
      <w:proofErr w:type="spellEnd"/>
      <w:r w:rsidRPr="006D0BA1">
        <w:rPr>
          <w:sz w:val="16"/>
          <w:szCs w:val="16"/>
        </w:rPr>
        <w:t xml:space="preserve"> 7. </w:t>
      </w:r>
      <w:proofErr w:type="spellStart"/>
      <w:r w:rsidRPr="006D0BA1">
        <w:rPr>
          <w:sz w:val="16"/>
          <w:szCs w:val="16"/>
        </w:rPr>
        <w:t>Maddesi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kapsamında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verilerinizinsilinmes</w:t>
      </w:r>
      <w:proofErr w:type="spellEnd"/>
      <w:r w:rsidRPr="006D0BA1">
        <w:rPr>
          <w:sz w:val="16"/>
          <w:szCs w:val="16"/>
        </w:rPr>
        <w:t>/</w:t>
      </w:r>
      <w:proofErr w:type="spellStart"/>
      <w:r w:rsidRPr="006D0BA1">
        <w:rPr>
          <w:sz w:val="16"/>
          <w:szCs w:val="16"/>
        </w:rPr>
        <w:t>iyok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edilmesi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veya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anonim</w:t>
      </w:r>
      <w:proofErr w:type="spellEnd"/>
      <w:r w:rsidRPr="006D0BA1">
        <w:rPr>
          <w:sz w:val="16"/>
          <w:szCs w:val="16"/>
        </w:rPr>
        <w:t xml:space="preserve"> hale </w:t>
      </w:r>
      <w:proofErr w:type="spellStart"/>
      <w:r w:rsidRPr="006D0BA1">
        <w:rPr>
          <w:sz w:val="16"/>
          <w:szCs w:val="16"/>
        </w:rPr>
        <w:t>getirilmesi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için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talepte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bulunma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düzeltilmesi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veya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silinmesi</w:t>
      </w:r>
      <w:proofErr w:type="spellEnd"/>
      <w:r w:rsidRPr="006D0BA1">
        <w:rPr>
          <w:sz w:val="16"/>
          <w:szCs w:val="16"/>
        </w:rPr>
        <w:t xml:space="preserve">/yok </w:t>
      </w:r>
      <w:proofErr w:type="spellStart"/>
      <w:r w:rsidRPr="006D0BA1">
        <w:rPr>
          <w:sz w:val="16"/>
          <w:szCs w:val="16"/>
        </w:rPr>
        <w:t>edilmesi</w:t>
      </w:r>
      <w:proofErr w:type="spellEnd"/>
      <w:r w:rsidRPr="006D0BA1">
        <w:rPr>
          <w:sz w:val="16"/>
          <w:szCs w:val="16"/>
        </w:rPr>
        <w:t>/</w:t>
      </w:r>
      <w:proofErr w:type="spellStart"/>
      <w:r w:rsidRPr="006D0BA1">
        <w:rPr>
          <w:sz w:val="16"/>
          <w:szCs w:val="16"/>
        </w:rPr>
        <w:t>anonim</w:t>
      </w:r>
      <w:proofErr w:type="spellEnd"/>
      <w:r w:rsidRPr="006D0BA1">
        <w:rPr>
          <w:sz w:val="16"/>
          <w:szCs w:val="16"/>
        </w:rPr>
        <w:t xml:space="preserve"> hale </w:t>
      </w:r>
      <w:proofErr w:type="spellStart"/>
      <w:r w:rsidRPr="006D0BA1">
        <w:rPr>
          <w:sz w:val="16"/>
          <w:szCs w:val="16"/>
        </w:rPr>
        <w:t>getirilmesi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hallerinde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düzeltme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veya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silme</w:t>
      </w:r>
      <w:proofErr w:type="spellEnd"/>
      <w:r w:rsidRPr="006D0BA1">
        <w:rPr>
          <w:sz w:val="16"/>
          <w:szCs w:val="16"/>
        </w:rPr>
        <w:t xml:space="preserve">/yok </w:t>
      </w:r>
      <w:proofErr w:type="spellStart"/>
      <w:r w:rsidRPr="006D0BA1">
        <w:rPr>
          <w:sz w:val="16"/>
          <w:szCs w:val="16"/>
        </w:rPr>
        <w:t>etme</w:t>
      </w:r>
      <w:proofErr w:type="spellEnd"/>
      <w:r w:rsidRPr="006D0BA1">
        <w:rPr>
          <w:sz w:val="16"/>
          <w:szCs w:val="16"/>
        </w:rPr>
        <w:t>/</w:t>
      </w:r>
      <w:proofErr w:type="spellStart"/>
      <w:r w:rsidRPr="006D0BA1">
        <w:rPr>
          <w:sz w:val="16"/>
          <w:szCs w:val="16"/>
        </w:rPr>
        <w:t>anonim</w:t>
      </w:r>
      <w:proofErr w:type="spellEnd"/>
      <w:r w:rsidRPr="006D0BA1">
        <w:rPr>
          <w:sz w:val="16"/>
          <w:szCs w:val="16"/>
        </w:rPr>
        <w:t xml:space="preserve"> hale </w:t>
      </w:r>
      <w:proofErr w:type="spellStart"/>
      <w:r w:rsidRPr="006D0BA1">
        <w:rPr>
          <w:sz w:val="16"/>
          <w:szCs w:val="16"/>
        </w:rPr>
        <w:t>getirme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işlemlerinin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verilerinizinaktarıldığı</w:t>
      </w:r>
      <w:proofErr w:type="spellEnd"/>
      <w:r w:rsidRPr="006D0BA1">
        <w:rPr>
          <w:sz w:val="16"/>
          <w:szCs w:val="16"/>
        </w:rPr>
        <w:t xml:space="preserve"> 3. </w:t>
      </w:r>
      <w:proofErr w:type="spellStart"/>
      <w:r w:rsidRPr="006D0BA1">
        <w:rPr>
          <w:sz w:val="16"/>
          <w:szCs w:val="16"/>
        </w:rPr>
        <w:t>kişilere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bildirilmesini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isteme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münhasıran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otomatik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sistemler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ile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analiz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edilmesi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nedeniyle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aleyhinize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bir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sonucun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ortaya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çıkması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halinde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itiraz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etme</w:t>
      </w:r>
      <w:proofErr w:type="spellEnd"/>
      <w:r w:rsidRPr="006D0BA1">
        <w:rPr>
          <w:sz w:val="16"/>
          <w:szCs w:val="16"/>
        </w:rPr>
        <w:t xml:space="preserve">, </w:t>
      </w:r>
      <w:proofErr w:type="spellStart"/>
      <w:r w:rsidRPr="006D0BA1">
        <w:rPr>
          <w:sz w:val="16"/>
          <w:szCs w:val="16"/>
        </w:rPr>
        <w:t>kişisel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verilerinizin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kanuna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aykırı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olarak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işlenmesi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sebebiyle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zarara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uğramanız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halinde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zararın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giderilmesini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talep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etme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haklarınız</w:t>
      </w:r>
      <w:proofErr w:type="spellEnd"/>
      <w:r w:rsidRPr="006D0BA1">
        <w:rPr>
          <w:sz w:val="16"/>
          <w:szCs w:val="16"/>
        </w:rPr>
        <w:t xml:space="preserve"> </w:t>
      </w:r>
      <w:proofErr w:type="spellStart"/>
      <w:r w:rsidRPr="006D0BA1">
        <w:rPr>
          <w:sz w:val="16"/>
          <w:szCs w:val="16"/>
        </w:rPr>
        <w:t>bulunmaktadır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18"/>
        <w:gridCol w:w="1872"/>
        <w:gridCol w:w="2097"/>
        <w:gridCol w:w="2293"/>
      </w:tblGrid>
      <w:tr w:rsidR="006D662A" w14:paraId="0CB5E3E0" w14:textId="77777777" w:rsidTr="00543B88">
        <w:tc>
          <w:tcPr>
            <w:tcW w:w="4390" w:type="dxa"/>
            <w:gridSpan w:val="2"/>
          </w:tcPr>
          <w:p w14:paraId="04C5DAEB" w14:textId="2B318FCA" w:rsidR="006D662A" w:rsidRDefault="006D662A" w:rsidP="006D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Kabul </w:t>
            </w:r>
            <w:proofErr w:type="spellStart"/>
            <w:proofErr w:type="gramStart"/>
            <w:r>
              <w:rPr>
                <w:sz w:val="18"/>
                <w:szCs w:val="18"/>
              </w:rPr>
              <w:t>Edilyorum</w:t>
            </w:r>
            <w:proofErr w:type="spellEnd"/>
            <w:r>
              <w:rPr>
                <w:sz w:val="18"/>
                <w:szCs w:val="18"/>
              </w:rPr>
              <w:t xml:space="preserve">  (</w:t>
            </w:r>
            <w:proofErr w:type="gramEnd"/>
            <w:r>
              <w:rPr>
                <w:sz w:val="18"/>
                <w:szCs w:val="18"/>
              </w:rPr>
              <w:t xml:space="preserve">    )</w:t>
            </w:r>
          </w:p>
        </w:tc>
        <w:tc>
          <w:tcPr>
            <w:tcW w:w="4390" w:type="dxa"/>
            <w:gridSpan w:val="2"/>
          </w:tcPr>
          <w:p w14:paraId="356C0984" w14:textId="220A30A7" w:rsidR="006D662A" w:rsidRDefault="006D662A" w:rsidP="006D66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Kabul </w:t>
            </w:r>
            <w:proofErr w:type="spellStart"/>
            <w:r>
              <w:rPr>
                <w:sz w:val="18"/>
                <w:szCs w:val="18"/>
              </w:rPr>
              <w:t>Etmiyorum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  (</w:t>
            </w:r>
            <w:proofErr w:type="gramEnd"/>
            <w:r>
              <w:rPr>
                <w:sz w:val="18"/>
                <w:szCs w:val="18"/>
              </w:rPr>
              <w:t xml:space="preserve">    )</w:t>
            </w:r>
          </w:p>
        </w:tc>
      </w:tr>
      <w:tr w:rsidR="00543B88" w14:paraId="7D68622C" w14:textId="77777777" w:rsidTr="00543B88">
        <w:trPr>
          <w:gridBefore w:val="1"/>
          <w:gridAfter w:val="1"/>
          <w:wBefore w:w="2518" w:type="dxa"/>
          <w:wAfter w:w="2293" w:type="dxa"/>
        </w:trPr>
        <w:tc>
          <w:tcPr>
            <w:tcW w:w="3969" w:type="dxa"/>
            <w:gridSpan w:val="2"/>
          </w:tcPr>
          <w:p w14:paraId="76D25088" w14:textId="1E1965B7" w:rsidR="00543B88" w:rsidRDefault="00543B88" w:rsidP="00543B8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İmza</w:t>
            </w:r>
            <w:proofErr w:type="spellEnd"/>
          </w:p>
        </w:tc>
      </w:tr>
    </w:tbl>
    <w:p w14:paraId="7F9CDE98" w14:textId="2FC84CD2" w:rsidR="00543B88" w:rsidRPr="006D0BA1" w:rsidRDefault="00543B88" w:rsidP="00F1669D">
      <w:pPr>
        <w:spacing w:after="0" w:line="240" w:lineRule="auto"/>
        <w:jc w:val="both"/>
        <w:rPr>
          <w:b/>
          <w:bCs/>
          <w:sz w:val="18"/>
          <w:szCs w:val="18"/>
        </w:rPr>
      </w:pPr>
      <w:proofErr w:type="spellStart"/>
      <w:r w:rsidRPr="006D0BA1">
        <w:rPr>
          <w:b/>
          <w:bCs/>
          <w:sz w:val="18"/>
          <w:szCs w:val="18"/>
        </w:rPr>
        <w:t>Yukarıda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vermiş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olduğum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bilgilerin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eksiksiz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ve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doğru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olduğunu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beyan</w:t>
      </w:r>
      <w:proofErr w:type="spellEnd"/>
      <w:r w:rsidRPr="006D0BA1">
        <w:rPr>
          <w:b/>
          <w:bCs/>
          <w:sz w:val="18"/>
          <w:szCs w:val="18"/>
        </w:rPr>
        <w:t xml:space="preserve"> </w:t>
      </w:r>
      <w:proofErr w:type="spellStart"/>
      <w:r w:rsidRPr="006D0BA1">
        <w:rPr>
          <w:b/>
          <w:bCs/>
          <w:sz w:val="18"/>
          <w:szCs w:val="18"/>
        </w:rPr>
        <w:t>ederim</w:t>
      </w:r>
      <w:proofErr w:type="spellEnd"/>
      <w:r w:rsidRPr="006D0BA1">
        <w:rPr>
          <w:b/>
          <w:bCs/>
          <w:sz w:val="18"/>
          <w:szCs w:val="18"/>
        </w:rPr>
        <w:t>.</w:t>
      </w:r>
    </w:p>
    <w:p w14:paraId="7F0B94EE" w14:textId="5043B51C" w:rsidR="006D0BA1" w:rsidRPr="006D0BA1" w:rsidRDefault="006D0BA1" w:rsidP="00F1669D">
      <w:pPr>
        <w:spacing w:after="0" w:line="240" w:lineRule="auto"/>
        <w:jc w:val="both"/>
        <w:rPr>
          <w:b/>
          <w:bCs/>
          <w:sz w:val="18"/>
          <w:szCs w:val="18"/>
        </w:rPr>
      </w:pPr>
      <w:r w:rsidRPr="006D0BA1">
        <w:rPr>
          <w:b/>
          <w:bCs/>
          <w:sz w:val="18"/>
          <w:szCs w:val="18"/>
        </w:rPr>
        <w:t>Ad:</w:t>
      </w:r>
    </w:p>
    <w:p w14:paraId="03D988E3" w14:textId="26064CB7" w:rsidR="006D0BA1" w:rsidRPr="006D0BA1" w:rsidRDefault="006D0BA1" w:rsidP="00F1669D">
      <w:pPr>
        <w:spacing w:after="0" w:line="240" w:lineRule="auto"/>
        <w:jc w:val="both"/>
        <w:rPr>
          <w:b/>
          <w:bCs/>
          <w:sz w:val="18"/>
          <w:szCs w:val="18"/>
        </w:rPr>
      </w:pPr>
      <w:proofErr w:type="spellStart"/>
      <w:r w:rsidRPr="006D0BA1">
        <w:rPr>
          <w:b/>
          <w:bCs/>
          <w:sz w:val="18"/>
          <w:szCs w:val="18"/>
        </w:rPr>
        <w:t>Soyad</w:t>
      </w:r>
      <w:proofErr w:type="spellEnd"/>
      <w:r w:rsidRPr="006D0BA1">
        <w:rPr>
          <w:b/>
          <w:bCs/>
          <w:sz w:val="18"/>
          <w:szCs w:val="18"/>
        </w:rPr>
        <w:t>:</w:t>
      </w:r>
    </w:p>
    <w:p w14:paraId="23C56829" w14:textId="33FED8D1" w:rsidR="006D0BA1" w:rsidRPr="006D0BA1" w:rsidRDefault="006D0BA1" w:rsidP="00F1669D">
      <w:pPr>
        <w:spacing w:after="0" w:line="240" w:lineRule="auto"/>
        <w:jc w:val="both"/>
        <w:rPr>
          <w:b/>
          <w:bCs/>
          <w:sz w:val="18"/>
          <w:szCs w:val="18"/>
        </w:rPr>
      </w:pPr>
      <w:proofErr w:type="spellStart"/>
      <w:r w:rsidRPr="006D0BA1">
        <w:rPr>
          <w:b/>
          <w:bCs/>
          <w:sz w:val="18"/>
          <w:szCs w:val="18"/>
        </w:rPr>
        <w:t>İmza</w:t>
      </w:r>
      <w:proofErr w:type="spellEnd"/>
      <w:r w:rsidRPr="006D0BA1">
        <w:rPr>
          <w:b/>
          <w:bCs/>
          <w:sz w:val="18"/>
          <w:szCs w:val="18"/>
        </w:rPr>
        <w:t xml:space="preserve">: </w:t>
      </w:r>
    </w:p>
    <w:p w14:paraId="24F4583F" w14:textId="24B0773F" w:rsidR="006D0BA1" w:rsidRPr="006D0BA1" w:rsidRDefault="006D0BA1" w:rsidP="00F1669D">
      <w:pPr>
        <w:spacing w:after="0" w:line="240" w:lineRule="auto"/>
        <w:jc w:val="both"/>
        <w:rPr>
          <w:b/>
          <w:bCs/>
          <w:sz w:val="18"/>
          <w:szCs w:val="18"/>
        </w:rPr>
      </w:pPr>
      <w:r w:rsidRPr="006D0BA1">
        <w:rPr>
          <w:b/>
          <w:bCs/>
          <w:sz w:val="18"/>
          <w:szCs w:val="18"/>
        </w:rPr>
        <w:t>Tarih:</w:t>
      </w:r>
    </w:p>
    <w:sectPr w:rsidR="006D0BA1" w:rsidRPr="006D0BA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4444826">
    <w:abstractNumId w:val="8"/>
  </w:num>
  <w:num w:numId="2" w16cid:durableId="143355883">
    <w:abstractNumId w:val="6"/>
  </w:num>
  <w:num w:numId="3" w16cid:durableId="1820343282">
    <w:abstractNumId w:val="5"/>
  </w:num>
  <w:num w:numId="4" w16cid:durableId="1409771654">
    <w:abstractNumId w:val="4"/>
  </w:num>
  <w:num w:numId="5" w16cid:durableId="2020960746">
    <w:abstractNumId w:val="7"/>
  </w:num>
  <w:num w:numId="6" w16cid:durableId="371729057">
    <w:abstractNumId w:val="3"/>
  </w:num>
  <w:num w:numId="7" w16cid:durableId="523591199">
    <w:abstractNumId w:val="2"/>
  </w:num>
  <w:num w:numId="8" w16cid:durableId="199901345">
    <w:abstractNumId w:val="1"/>
  </w:num>
  <w:num w:numId="9" w16cid:durableId="194715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606D0"/>
    <w:rsid w:val="0029639D"/>
    <w:rsid w:val="00326F90"/>
    <w:rsid w:val="00543B88"/>
    <w:rsid w:val="00623D76"/>
    <w:rsid w:val="006C6FF3"/>
    <w:rsid w:val="006D0BA1"/>
    <w:rsid w:val="006D662A"/>
    <w:rsid w:val="006D6F0D"/>
    <w:rsid w:val="00AA1D8D"/>
    <w:rsid w:val="00B47730"/>
    <w:rsid w:val="00BC6132"/>
    <w:rsid w:val="00CB0664"/>
    <w:rsid w:val="00D46D17"/>
    <w:rsid w:val="00F1669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7EBC3"/>
  <w14:defaultImageDpi w14:val="300"/>
  <w15:docId w15:val="{8BEA5B69-2BF3-4B5E-AC5F-D9556BB7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yusuf erdem tunç</cp:lastModifiedBy>
  <cp:revision>2</cp:revision>
  <dcterms:created xsi:type="dcterms:W3CDTF">2013-12-23T23:15:00Z</dcterms:created>
  <dcterms:modified xsi:type="dcterms:W3CDTF">2024-11-06T13:10:00Z</dcterms:modified>
  <cp:category/>
</cp:coreProperties>
</file>