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F9BF" w14:textId="157283F9" w:rsidR="00E40D34" w:rsidRPr="009C727E" w:rsidRDefault="009C727E" w:rsidP="00DF4A6E">
      <w:pPr>
        <w:ind w:left="284" w:hanging="142"/>
        <w:jc w:val="center"/>
        <w:rPr>
          <w:b/>
          <w:bCs/>
          <w:color w:val="00436B"/>
          <w:sz w:val="24"/>
          <w:szCs w:val="24"/>
        </w:rPr>
      </w:pPr>
      <w:r w:rsidRPr="009C727E">
        <w:rPr>
          <w:noProof/>
          <w:color w:val="00436B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A265B2" wp14:editId="6BE6A834">
            <wp:simplePos x="0" y="0"/>
            <wp:positionH relativeFrom="margin">
              <wp:posOffset>63500</wp:posOffset>
            </wp:positionH>
            <wp:positionV relativeFrom="margin">
              <wp:posOffset>0</wp:posOffset>
            </wp:positionV>
            <wp:extent cx="3746500" cy="1248410"/>
            <wp:effectExtent l="0" t="0" r="0" b="0"/>
            <wp:wrapSquare wrapText="bothSides"/>
            <wp:docPr id="2135359166" name="Resim 7" descr="metin, yazı tipi, ekran görüntüsü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59166" name="Resim 7" descr="metin, yazı tipi, ekran görüntüsü, grafik içeren bir resim&#10;&#10;Yapay zeka tarafından oluşturulan içerik yanlış olabili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436B"/>
          <w:sz w:val="18"/>
          <w:szCs w:val="18"/>
        </w:rPr>
        <w:br/>
      </w:r>
      <w:r>
        <w:rPr>
          <w:b/>
          <w:bCs/>
          <w:color w:val="00436B"/>
          <w:sz w:val="18"/>
          <w:szCs w:val="18"/>
        </w:rPr>
        <w:br/>
      </w:r>
      <w:r w:rsidR="00116740" w:rsidRPr="009C727E">
        <w:rPr>
          <w:b/>
          <w:bCs/>
          <w:color w:val="00436B"/>
          <w:sz w:val="24"/>
          <w:szCs w:val="24"/>
        </w:rPr>
        <w:t>YAZILIM MÜHEND</w:t>
      </w:r>
      <w:r w:rsidRPr="009C727E">
        <w:rPr>
          <w:b/>
          <w:bCs/>
          <w:color w:val="00436B"/>
          <w:sz w:val="24"/>
          <w:szCs w:val="24"/>
        </w:rPr>
        <w:t>İ</w:t>
      </w:r>
      <w:r w:rsidR="00116740" w:rsidRPr="009C727E">
        <w:rPr>
          <w:b/>
          <w:bCs/>
          <w:color w:val="00436B"/>
          <w:sz w:val="24"/>
          <w:szCs w:val="24"/>
        </w:rPr>
        <w:t>SLİĞİ BÖLÜMÜ</w:t>
      </w:r>
    </w:p>
    <w:p w14:paraId="6E0EAC8D" w14:textId="080F9166" w:rsidR="00B566AC" w:rsidRPr="009C727E" w:rsidRDefault="00116740" w:rsidP="009C727E">
      <w:pPr>
        <w:ind w:right="49"/>
        <w:jc w:val="center"/>
        <w:rPr>
          <w:color w:val="00436B"/>
          <w:sz w:val="24"/>
          <w:szCs w:val="24"/>
        </w:rPr>
      </w:pPr>
      <w:r w:rsidRPr="009C727E">
        <w:rPr>
          <w:color w:val="00436B"/>
          <w:sz w:val="24"/>
          <w:szCs w:val="24"/>
        </w:rPr>
        <w:t>DEPARTMENT OF SOFTWARE ENGINEERING</w:t>
      </w:r>
    </w:p>
    <w:p w14:paraId="36C87380" w14:textId="5849AD33" w:rsidR="009C727E" w:rsidRDefault="00DF4A6E" w:rsidP="00DF4A6E">
      <w:pPr>
        <w:ind w:right="49"/>
        <w:jc w:val="center"/>
        <w:rPr>
          <w:color w:val="00436B"/>
          <w:sz w:val="20"/>
          <w:szCs w:val="20"/>
        </w:rPr>
      </w:pPr>
      <w:r w:rsidRPr="009C727E">
        <w:rPr>
          <w:noProof/>
          <w:color w:val="00436B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2117D" wp14:editId="760E4B47">
                <wp:simplePos x="0" y="0"/>
                <wp:positionH relativeFrom="column">
                  <wp:posOffset>-3810000</wp:posOffset>
                </wp:positionH>
                <wp:positionV relativeFrom="page">
                  <wp:posOffset>1422400</wp:posOffset>
                </wp:positionV>
                <wp:extent cx="7683500" cy="0"/>
                <wp:effectExtent l="50800" t="38100" r="25400" b="76200"/>
                <wp:wrapTopAndBottom/>
                <wp:docPr id="153456579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E259D" id="Düz Bağlayıcı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00pt,112pt" to="30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" strokecolor="#4f81bd [3204]" strokeweight="2pt">
                <v:shadow on="t" color="black" opacity="24903f" origin=",.5" offset="0,.55556mm"/>
                <w10:wrap type="topAndBottom" anchory="page"/>
              </v:line>
            </w:pict>
          </mc:Fallback>
        </mc:AlternateContent>
      </w:r>
      <w:r w:rsidR="009C727E" w:rsidRPr="009C727E">
        <w:rPr>
          <w:color w:val="00436B"/>
          <w:sz w:val="20"/>
          <w:szCs w:val="20"/>
        </w:rPr>
        <w:t>SINAV KAĞIDI</w:t>
      </w:r>
    </w:p>
    <w:p w14:paraId="226D1DF6" w14:textId="78388F8B" w:rsidR="00DF4A6E" w:rsidRPr="00DF4A6E" w:rsidRDefault="009C727E" w:rsidP="00DF4A6E">
      <w:pPr>
        <w:ind w:left="142" w:right="191"/>
        <w:rPr>
          <w:color w:val="000000" w:themeColor="text1"/>
          <w:sz w:val="20"/>
          <w:szCs w:val="20"/>
        </w:rPr>
      </w:pPr>
      <w:r w:rsidRPr="00DF4A6E">
        <w:rPr>
          <w:b/>
          <w:bCs/>
          <w:color w:val="000000" w:themeColor="text1"/>
          <w:sz w:val="20"/>
          <w:szCs w:val="20"/>
        </w:rPr>
        <w:t>DERS KODU – ADI :</w:t>
      </w:r>
      <w:r w:rsidRPr="00DF4A6E">
        <w:rPr>
          <w:color w:val="000000" w:themeColor="text1"/>
          <w:sz w:val="20"/>
          <w:szCs w:val="20"/>
        </w:rPr>
        <w:t xml:space="preserve">   </w:t>
      </w:r>
      <w:r w:rsidR="00DF4A6E" w:rsidRPr="00DF4A6E">
        <w:rPr>
          <w:color w:val="000000" w:themeColor="text1"/>
          <w:sz w:val="20"/>
          <w:szCs w:val="20"/>
        </w:rPr>
        <w:t>YZM1000 – YAZILIM MÜHEND</w:t>
      </w:r>
      <w:r w:rsidR="00211DBF">
        <w:rPr>
          <w:color w:val="000000" w:themeColor="text1"/>
          <w:sz w:val="20"/>
          <w:szCs w:val="20"/>
        </w:rPr>
        <w:t>İS</w:t>
      </w:r>
      <w:r w:rsidR="00DF4A6E" w:rsidRPr="00DF4A6E">
        <w:rPr>
          <w:color w:val="000000" w:themeColor="text1"/>
          <w:sz w:val="20"/>
          <w:szCs w:val="20"/>
        </w:rPr>
        <w:t>LİĞİ DERSİ</w:t>
      </w:r>
      <w:r w:rsidRPr="00DF4A6E">
        <w:rPr>
          <w:color w:val="000000" w:themeColor="text1"/>
          <w:sz w:val="20"/>
          <w:szCs w:val="20"/>
        </w:rPr>
        <w:t xml:space="preserve">            </w:t>
      </w:r>
      <w:r w:rsidR="00DF4A6E">
        <w:rPr>
          <w:color w:val="000000" w:themeColor="text1"/>
          <w:sz w:val="20"/>
          <w:szCs w:val="20"/>
        </w:rPr>
        <w:t xml:space="preserve"> </w:t>
      </w:r>
      <w:r w:rsidRPr="00DF4A6E">
        <w:rPr>
          <w:b/>
          <w:bCs/>
          <w:color w:val="000000" w:themeColor="text1"/>
          <w:sz w:val="20"/>
          <w:szCs w:val="20"/>
        </w:rPr>
        <w:t>SINAV TÜRÜ :</w:t>
      </w:r>
      <w:r w:rsidR="00DF4A6E" w:rsidRPr="00DF4A6E">
        <w:rPr>
          <w:color w:val="000000" w:themeColor="text1"/>
          <w:sz w:val="20"/>
          <w:szCs w:val="20"/>
        </w:rPr>
        <w:t xml:space="preserve"> </w:t>
      </w:r>
      <w:r w:rsidR="00DF4A6E">
        <w:rPr>
          <w:color w:val="000000" w:themeColor="text1"/>
          <w:sz w:val="20"/>
          <w:szCs w:val="20"/>
        </w:rPr>
        <w:t xml:space="preserve">Vize            </w:t>
      </w:r>
      <w:r w:rsidR="00DF4A6E" w:rsidRPr="00DF4A6E">
        <w:rPr>
          <w:color w:val="000000" w:themeColor="text1"/>
          <w:sz w:val="20"/>
          <w:szCs w:val="20"/>
        </w:rPr>
        <w:t xml:space="preserve">    </w:t>
      </w:r>
      <w:r w:rsidR="00DF4A6E" w:rsidRPr="00DF4A6E">
        <w:rPr>
          <w:b/>
          <w:bCs/>
          <w:color w:val="000000" w:themeColor="text1"/>
          <w:sz w:val="20"/>
          <w:szCs w:val="20"/>
        </w:rPr>
        <w:t>TARİH :</w:t>
      </w:r>
      <w:r w:rsidR="00DF4A6E" w:rsidRPr="00DF4A6E">
        <w:rPr>
          <w:color w:val="000000" w:themeColor="text1"/>
          <w:sz w:val="20"/>
          <w:szCs w:val="20"/>
        </w:rPr>
        <w:t xml:space="preserve">  dd.mm.yyyy     </w:t>
      </w:r>
      <w:r w:rsidR="00DF4A6E" w:rsidRPr="00DF4A6E">
        <w:rPr>
          <w:b/>
          <w:bCs/>
          <w:color w:val="000000" w:themeColor="text1"/>
          <w:sz w:val="20"/>
          <w:szCs w:val="20"/>
        </w:rPr>
        <w:t>SAAT :</w:t>
      </w:r>
      <w:r w:rsidR="00DF4A6E" w:rsidRPr="00DF4A6E">
        <w:rPr>
          <w:color w:val="000000" w:themeColor="text1"/>
          <w:sz w:val="20"/>
          <w:szCs w:val="20"/>
        </w:rPr>
        <w:t xml:space="preserve"> hh.mm.</w:t>
      </w:r>
    </w:p>
    <w:p w14:paraId="3379133D" w14:textId="77777777" w:rsidR="00DF4A6E" w:rsidRDefault="00DF4A6E" w:rsidP="009C727E">
      <w:pPr>
        <w:ind w:left="284" w:right="49"/>
        <w:rPr>
          <w:color w:val="00436B"/>
          <w:sz w:val="20"/>
          <w:szCs w:val="20"/>
        </w:rPr>
      </w:pPr>
    </w:p>
    <w:p w14:paraId="2BE6EFF0" w14:textId="475E909F" w:rsidR="00DF4A6E" w:rsidRPr="00DF4A6E" w:rsidRDefault="00DF4A6E" w:rsidP="00DF4A6E">
      <w:pPr>
        <w:ind w:left="284" w:right="49"/>
        <w:jc w:val="center"/>
        <w:rPr>
          <w:b/>
          <w:bCs/>
          <w:color w:val="000000" w:themeColor="text1"/>
          <w:sz w:val="24"/>
          <w:szCs w:val="24"/>
        </w:rPr>
      </w:pPr>
      <w:r w:rsidRPr="00DF4A6E">
        <w:rPr>
          <w:b/>
          <w:bCs/>
          <w:color w:val="000000" w:themeColor="text1"/>
          <w:sz w:val="24"/>
          <w:szCs w:val="24"/>
        </w:rPr>
        <w:t>SORULAR</w:t>
      </w:r>
    </w:p>
    <w:p w14:paraId="33F2E043" w14:textId="77777777" w:rsidR="00DF4A6E" w:rsidRPr="00DF4A6E" w:rsidRDefault="00DF4A6E" w:rsidP="00DF4A6E">
      <w:pPr>
        <w:ind w:left="284" w:right="49"/>
        <w:rPr>
          <w:color w:val="00436B"/>
          <w:sz w:val="32"/>
          <w:szCs w:val="32"/>
        </w:rPr>
      </w:pPr>
    </w:p>
    <w:p w14:paraId="1287C6FC" w14:textId="78DC6EF7" w:rsidR="009C727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Birinci Soru</w:t>
      </w:r>
    </w:p>
    <w:p w14:paraId="1A1C59C5" w14:textId="7696CC6F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İkinci Soru</w:t>
      </w:r>
    </w:p>
    <w:p w14:paraId="7C9069BE" w14:textId="358053F3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Üçüncü Soru</w:t>
      </w:r>
    </w:p>
    <w:p w14:paraId="77A434BE" w14:textId="7B57A30B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Dördüncü Soru</w:t>
      </w:r>
    </w:p>
    <w:p w14:paraId="4572B0CA" w14:textId="13069083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Beşinci Soru</w:t>
      </w:r>
    </w:p>
    <w:p w14:paraId="7A004490" w14:textId="2F28FE6F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Altıncı Soru</w:t>
      </w:r>
    </w:p>
    <w:p w14:paraId="2048A98E" w14:textId="5200B9E7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Yedinci Soru</w:t>
      </w:r>
    </w:p>
    <w:p w14:paraId="7B9F8478" w14:textId="27F167C9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Sekizinci Soru</w:t>
      </w:r>
    </w:p>
    <w:p w14:paraId="492BE0B9" w14:textId="47AD77BA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Dokuzuncu Soru</w:t>
      </w:r>
    </w:p>
    <w:p w14:paraId="243A7F87" w14:textId="11F97A92" w:rsid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Onuncu Soru</w:t>
      </w:r>
    </w:p>
    <w:p w14:paraId="6520EC57" w14:textId="77777777" w:rsidR="00DF4A6E" w:rsidRDefault="00DF4A6E" w:rsidP="00DF4A6E">
      <w:pPr>
        <w:spacing w:line="600" w:lineRule="auto"/>
        <w:ind w:right="49"/>
        <w:rPr>
          <w:b/>
          <w:bCs/>
          <w:color w:val="000000" w:themeColor="text1"/>
          <w:lang w:val="tr-TR"/>
        </w:rPr>
      </w:pPr>
    </w:p>
    <w:p w14:paraId="108A348B" w14:textId="77777777" w:rsidR="00CD4F5B" w:rsidRDefault="00CD4F5B" w:rsidP="00DF4A6E">
      <w:pPr>
        <w:spacing w:line="600" w:lineRule="auto"/>
        <w:ind w:right="49"/>
        <w:rPr>
          <w:b/>
          <w:bCs/>
          <w:color w:val="000000" w:themeColor="text1"/>
          <w:lang w:val="tr-TR"/>
        </w:rPr>
      </w:pPr>
    </w:p>
    <w:p w14:paraId="409EC926" w14:textId="77777777" w:rsidR="00CD4F5B" w:rsidRDefault="00CD4F5B" w:rsidP="00DF4A6E">
      <w:pPr>
        <w:spacing w:line="600" w:lineRule="auto"/>
        <w:ind w:right="49"/>
        <w:rPr>
          <w:b/>
          <w:bCs/>
          <w:color w:val="000000" w:themeColor="text1"/>
          <w:lang w:val="tr-TR"/>
        </w:rPr>
      </w:pPr>
    </w:p>
    <w:p w14:paraId="6A3BE054" w14:textId="77777777" w:rsidR="00CD4F5B" w:rsidRPr="00CD4F5B" w:rsidRDefault="00CD4F5B" w:rsidP="00CD4F5B">
      <w:pPr>
        <w:rPr>
          <w:lang w:val="tr-TR"/>
        </w:rPr>
      </w:pPr>
    </w:p>
    <w:tbl>
      <w:tblPr>
        <w:tblStyle w:val="TabloKlavuzu"/>
        <w:tblpPr w:leftFromText="141" w:rightFromText="141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1668"/>
        <w:gridCol w:w="951"/>
        <w:gridCol w:w="951"/>
        <w:gridCol w:w="951"/>
        <w:gridCol w:w="952"/>
        <w:gridCol w:w="951"/>
        <w:gridCol w:w="951"/>
        <w:gridCol w:w="951"/>
        <w:gridCol w:w="951"/>
        <w:gridCol w:w="951"/>
        <w:gridCol w:w="1069"/>
      </w:tblGrid>
      <w:tr w:rsidR="00CD4F5B" w14:paraId="6039B5FA" w14:textId="77777777" w:rsidTr="00CD4F5B">
        <w:tc>
          <w:tcPr>
            <w:tcW w:w="1668" w:type="dxa"/>
          </w:tcPr>
          <w:p w14:paraId="0ECA25F4" w14:textId="77777777" w:rsidR="00CD4F5B" w:rsidRPr="00CD4F5B" w:rsidRDefault="00CD4F5B" w:rsidP="00CD4F5B">
            <w:pPr>
              <w:spacing w:line="360" w:lineRule="auto"/>
              <w:ind w:right="61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Soru No</w:t>
            </w:r>
          </w:p>
        </w:tc>
        <w:tc>
          <w:tcPr>
            <w:tcW w:w="951" w:type="dxa"/>
            <w:vAlign w:val="center"/>
          </w:tcPr>
          <w:p w14:paraId="7C1EC1C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951" w:type="dxa"/>
            <w:vAlign w:val="center"/>
          </w:tcPr>
          <w:p w14:paraId="42FCDBB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51" w:type="dxa"/>
            <w:vAlign w:val="center"/>
          </w:tcPr>
          <w:p w14:paraId="7985CF06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2" w:type="dxa"/>
            <w:vAlign w:val="center"/>
          </w:tcPr>
          <w:p w14:paraId="1D640754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51" w:type="dxa"/>
            <w:vAlign w:val="center"/>
          </w:tcPr>
          <w:p w14:paraId="2179D571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951" w:type="dxa"/>
            <w:vAlign w:val="center"/>
          </w:tcPr>
          <w:p w14:paraId="59FE252B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951" w:type="dxa"/>
            <w:vAlign w:val="center"/>
          </w:tcPr>
          <w:p w14:paraId="05E4C9A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  <w:tc>
          <w:tcPr>
            <w:tcW w:w="951" w:type="dxa"/>
            <w:vAlign w:val="center"/>
          </w:tcPr>
          <w:p w14:paraId="3518B5C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  <w:tc>
          <w:tcPr>
            <w:tcW w:w="951" w:type="dxa"/>
            <w:vAlign w:val="center"/>
          </w:tcPr>
          <w:p w14:paraId="10027048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9</w:t>
            </w:r>
          </w:p>
        </w:tc>
        <w:tc>
          <w:tcPr>
            <w:tcW w:w="1069" w:type="dxa"/>
            <w:vAlign w:val="center"/>
          </w:tcPr>
          <w:p w14:paraId="489A3D9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10</w:t>
            </w:r>
          </w:p>
        </w:tc>
      </w:tr>
      <w:tr w:rsidR="00CD4F5B" w14:paraId="6F1DEFE4" w14:textId="77777777" w:rsidTr="00CD4F5B">
        <w:tc>
          <w:tcPr>
            <w:tcW w:w="1668" w:type="dxa"/>
          </w:tcPr>
          <w:p w14:paraId="210715C8" w14:textId="77777777" w:rsidR="00CD4F5B" w:rsidRPr="00CD4F5B" w:rsidRDefault="00CD4F5B" w:rsidP="00CD4F5B">
            <w:pPr>
              <w:spacing w:line="360" w:lineRule="auto"/>
              <w:ind w:right="-114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Program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Çıktısı</w:t>
            </w:r>
          </w:p>
        </w:tc>
        <w:tc>
          <w:tcPr>
            <w:tcW w:w="951" w:type="dxa"/>
            <w:vAlign w:val="center"/>
          </w:tcPr>
          <w:p w14:paraId="27DB6AF5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27A2EF8E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30CCD70E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2" w:type="dxa"/>
            <w:vAlign w:val="center"/>
          </w:tcPr>
          <w:p w14:paraId="3D62FDF7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19B5CA52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6E1F5A3E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43D5EE0A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0119D6AB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574D1A36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69" w:type="dxa"/>
            <w:vAlign w:val="center"/>
          </w:tcPr>
          <w:p w14:paraId="43F37D62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D8F72E5" w14:textId="5ACEAFFA" w:rsidR="00CD4F5B" w:rsidRPr="00DF4A6E" w:rsidRDefault="00CD4F5B" w:rsidP="006A5DBA">
      <w:pPr>
        <w:tabs>
          <w:tab w:val="left" w:pos="1360"/>
        </w:tabs>
        <w:rPr>
          <w:b/>
          <w:bCs/>
          <w:color w:val="000000" w:themeColor="text1"/>
          <w:lang w:val="tr-TR"/>
        </w:rPr>
      </w:pPr>
    </w:p>
    <w:sectPr w:rsidR="00CD4F5B" w:rsidRPr="00DF4A6E" w:rsidSect="00CD4F5B">
      <w:pgSz w:w="12240" w:h="15840"/>
      <w:pgMar w:top="126" w:right="0" w:bottom="145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2A9F" w14:textId="77777777" w:rsidR="007C013A" w:rsidRDefault="007C013A" w:rsidP="00322843">
      <w:pPr>
        <w:spacing w:after="0" w:line="240" w:lineRule="auto"/>
      </w:pPr>
      <w:r>
        <w:separator/>
      </w:r>
    </w:p>
  </w:endnote>
  <w:endnote w:type="continuationSeparator" w:id="0">
    <w:p w14:paraId="08537C72" w14:textId="77777777" w:rsidR="007C013A" w:rsidRDefault="007C013A" w:rsidP="0032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751E" w14:textId="77777777" w:rsidR="007C013A" w:rsidRDefault="007C013A" w:rsidP="00322843">
      <w:pPr>
        <w:spacing w:after="0" w:line="240" w:lineRule="auto"/>
      </w:pPr>
      <w:r>
        <w:separator/>
      </w:r>
    </w:p>
  </w:footnote>
  <w:footnote w:type="continuationSeparator" w:id="0">
    <w:p w14:paraId="1BD7FFAA" w14:textId="77777777" w:rsidR="007C013A" w:rsidRDefault="007C013A" w:rsidP="0032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E35197"/>
    <w:multiLevelType w:val="hybridMultilevel"/>
    <w:tmpl w:val="B9BCF03A"/>
    <w:lvl w:ilvl="0" w:tplc="9156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2408079">
    <w:abstractNumId w:val="8"/>
  </w:num>
  <w:num w:numId="2" w16cid:durableId="419563562">
    <w:abstractNumId w:val="6"/>
  </w:num>
  <w:num w:numId="3" w16cid:durableId="575749693">
    <w:abstractNumId w:val="5"/>
  </w:num>
  <w:num w:numId="4" w16cid:durableId="405417697">
    <w:abstractNumId w:val="4"/>
  </w:num>
  <w:num w:numId="5" w16cid:durableId="859202811">
    <w:abstractNumId w:val="7"/>
  </w:num>
  <w:num w:numId="6" w16cid:durableId="975456021">
    <w:abstractNumId w:val="3"/>
  </w:num>
  <w:num w:numId="7" w16cid:durableId="34501976">
    <w:abstractNumId w:val="2"/>
  </w:num>
  <w:num w:numId="8" w16cid:durableId="574970302">
    <w:abstractNumId w:val="1"/>
  </w:num>
  <w:num w:numId="9" w16cid:durableId="525289030">
    <w:abstractNumId w:val="0"/>
  </w:num>
  <w:num w:numId="10" w16cid:durableId="921523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2E4"/>
    <w:rsid w:val="00116740"/>
    <w:rsid w:val="0015074B"/>
    <w:rsid w:val="00211DBF"/>
    <w:rsid w:val="0029639D"/>
    <w:rsid w:val="00322843"/>
    <w:rsid w:val="00326F90"/>
    <w:rsid w:val="0043701B"/>
    <w:rsid w:val="004566B8"/>
    <w:rsid w:val="006A5DBA"/>
    <w:rsid w:val="007C013A"/>
    <w:rsid w:val="009C727E"/>
    <w:rsid w:val="00AA1D8D"/>
    <w:rsid w:val="00B47730"/>
    <w:rsid w:val="00B566AC"/>
    <w:rsid w:val="00C8427B"/>
    <w:rsid w:val="00CB0664"/>
    <w:rsid w:val="00CD4F5B"/>
    <w:rsid w:val="00DF4A6E"/>
    <w:rsid w:val="00E40D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4A24"/>
  <w14:defaultImageDpi w14:val="300"/>
  <w15:docId w15:val="{091D6B8A-8D46-5746-8F16-08F001E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Dzeltme">
    <w:name w:val="Revision"/>
    <w:hidden/>
    <w:uiPriority w:val="99"/>
    <w:semiHidden/>
    <w:rsid w:val="006A5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Mustafa Topsakal</cp:lastModifiedBy>
  <cp:revision>3</cp:revision>
  <dcterms:created xsi:type="dcterms:W3CDTF">2013-12-23T23:15:00Z</dcterms:created>
  <dcterms:modified xsi:type="dcterms:W3CDTF">2025-03-20T10:19:00Z</dcterms:modified>
  <cp:category/>
</cp:coreProperties>
</file>